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18cb3" w14:textId="c218c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государственных услуг в сфере семьи и детей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24 апреля 2020 года № 158. Зарегистрирован в Министерстве юстиции Республики Казахстан 24 апреля 2020 года № 20478.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государственных услуг "Выдача справок по опеке и попечительству"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государственных услуг "Выдача справок для распоряжения имуществом несовершеннолетних"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государственных услуг "Установление опеки или попечительства над ребенком-сиротой (детьми-сиротами) и ребенком (детьми), оставшимся без попечения родителей"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государственных услуг "Назначение выплаты пособия опекунам или попечителям на содержание ребенка-сироты (детей-сирот) и ребенка (детей), оставшегося без попечения родителей"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государственных услуг "Передача ребенка (детей) на патронатное воспитание и назначение выплаты денежных средств на содержание ребенка (детей), переданного патронатным воспитателям"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государственных услуг "Передача ребенка (детей) на воспитание в приемную семью и назначение выплаты денежных средств на их содержание"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государственных услуг "Назначение единовременной денежной выплаты в связи с усыновлением ребенка-сироты и (или) ребенка, оставшегося без попечения родителей"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государственных услуг "Выдача разрешения на свидания с ребенком родителям, лишенным родительских прав, не оказывающие на ребенка негативного влияния"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государственных услуг "Предоставление бесплатного подвоза к общеобразовательным организациям и обратно домой детям, проживающим в отдаленных сельских пунктах"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государственных услуг "Предоставление бесплатного и льготного питания отдельным категориям обучающихся и воспитанников в общеобразовательных школах"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государственных услуг "Прием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государственных услуг "Выдача решения органа опеки и попечительства об учете мнения ребенка, достигшего десятилетнего возраста"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приказы Министерства образования и науки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по охране прав детей Министерства образования и науки Республики Казахстан в установленном законодательством Республики Казахстан порядке обеспечить: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десяти рабочих дней после государственной регистрации настоящего приказа представление в Юридический департамент Министерства образования и науки Республики Казахстан сведений об исполнении мероприятий,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подпунктами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2) настоящего пункта.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образования и науки Республики Казахстан.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опубликования, за исключением абзацев двенадцатого и двадцать четвертого пункта 8 и абзаца четырнадцатого пункта 9 стандарта государственной услуги "Установление опеки или попечительства над ребенком-сиротой (детьми-сиротами) и ребенком (детьми), оставшимся без попечения родителей", абзаца восьмого пункта 8 и абзаца четырнадцатого пункта 9 стандарта государственной услуги "Передача ребенка (детей) на патронатное воспитание и назначение выплаты денежных средств на содержание ребенка (детей), переданного патронатным воспитателям", абзацев девять и восемнадцать пункта 8 и абзаца четырнадцатого пункта 9 стандарта государственной услуги "Передача ребенка (детей) на воспитание в приемную семью и назначение выплаты денежных средств на их содержание" которые вводятся в действие с 1 июля 2020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образования и науки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цифрового развития,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апреля 2020 года № 158</w:t>
            </w:r>
          </w:p>
        </w:tc>
      </w:tr>
    </w:tbl>
    <w:bookmarkStart w:name="z2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государственной услуги "Выдача справок по опеке и попечительству"</w:t>
      </w:r>
    </w:p>
    <w:bookmarkEnd w:id="22"/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государственной услуги "Выдача справок по опеке и попечительству" (далее – Правила) разработаны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(далее - Закон) и определяют порядок выдачи справок по опеке и попечительству опекунам или попечителям.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стандарт государственной услуги –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услугам, услугам по выдаче технических условий на подключение к сетям субъектов естественных монополий и услугам субъектов квазигосударственного сектора, оказываемым в электронной форме (далее - портал);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электронная цифровая подпись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 (далее - ЭЦП). </w:t>
      </w:r>
    </w:p>
    <w:bookmarkEnd w:id="28"/>
    <w:bookmarkStart w:name="z3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Для получения государственной услуги "Выдача справок по опеке и попечительству" (далее – государственная услуга) физические лица (далее - услугополучатель) через портал подают заявление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подписанное ЭЦП услугополучателя или удостоверенное одноразовым паролем, в случае регистрации и подключения абонентского номера услугополучателя, предоставленного оператором сотовой связи, к учетной записи портала.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предоставляется в соответствии со стандартом государственных услуг "Выдача справок по опеке и попечительству"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Сведения о документах, удостоверяющих личность, свидетельство о рождении ребенка (при отсутствии сведений в информационной системе "Регистрационный пункт ЗАГС") местные исполнительные органы городов Нур-Султана, Алматы и Шымкента, районов и городов областного значения (далее – услугодатель) получают из соответствующих государственных информационных систем через шлюз "электронного правительства".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При подаче услугополучателем заявления об оказания государственной услуги, в "личном кабинете" услугополучателя отображается статус о принятии запроса для оказания государственной услуги, а также уведомление. 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Справка по опеке и попечительству выдается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либо мотивированный ответ об отказе в оказании государственной услуги направляется в "личный кабинет" услугополучателя в форме электронного документа, подписанного ЭЦП уполномоченного лица услугодателя.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Общий срок рассмотрения документов и выдача справок по опеке и попечительству либо отказ в оказании государственной услуги составляет 30 (тридцать) минут.</w:t>
      </w:r>
    </w:p>
    <w:bookmarkEnd w:id="35"/>
    <w:bookmarkStart w:name="z42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и (или) его должностных лиц в процессе оказания государственной услуги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Жалоба на решение, действий (бездействия) услугодателя по вопросам оказания государственных услуг подается на имя руководителя услугодателя, в уполномоченный орган по оценке и контролю за качеством оказания государственных услуг, в соответствии с 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услугодателя, непосредственно оказавшего государственную услугу,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подлежит рассмотрению в течение 5 (пяти) рабочих дней со дня ее регистрации.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порядке.</w:t>
      </w:r>
    </w:p>
    <w:bookmarkEnd w:id="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справок по опеке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попечительству"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исполнительный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Нур-Султана, Алматы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Шымкента, районов и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опекуна (попечителя)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(Ф.И.О.(при его наличии)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номер) проживающего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тел._________________________</w:t>
            </w:r>
          </w:p>
        </w:tc>
      </w:tr>
    </w:tbl>
    <w:bookmarkStart w:name="z50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      Заявление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Вас выдать справку об опеке и попечительству над несовершеннолетним(и) ребенком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(детьми), проживающим(и) по адресу: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Дети: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1.____________________________________________________________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2.____________________________________________________________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(указать Ф.И.О. (при его наличии) и индивидуальный идентификационный номер детей,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рождения, № свидетельства о рождении услугодатель получает из соответствующих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государственных информационных систем через шлюз "электронного правительства")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Согласен(а) на использования сведений, составляющих охраняемую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РК "О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персональных данных и их защите" тайну, содержащихся в информационных системах.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 _______20__года                              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подпись опекуна (попечителя)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справок по опеке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попечительству"</w:t>
            </w:r>
          </w:p>
        </w:tc>
      </w:tr>
    </w:tbl>
    <w:bookmarkStart w:name="z53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справок по опеке и попечительству"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9"/>
        <w:gridCol w:w="2669"/>
        <w:gridCol w:w="8972"/>
      </w:tblGrid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 областей, городов Нур-Султана, Алматы и Шымкента, районов и городов областного значения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Способы предоставления государственной услуги 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 выдача результата оказания государственной услуги осуществляются через веб-портал "электронного правительства" www.egov.kz (далее - портал).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(тридцать) минут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об опеке и попечительству либо мотивированный ответ об отказе в оказании государственной услуги в случаях и по основаниям, предусмотренным в пункте 9 настоящего стандарта государственной услуги.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портале результат оказания государственной услуги направляется и хранится в "личном кабинете" услугополучателя.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услугодателя: с понедельника по пятницу включительно, с 9.00 до 18.30 часов, с перерывом на обед с 13.00 часов до 14.30 часов, кроме выходных и праздничных дней, согласно трудовому законодательству Республики 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портала: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мест оказания государственной услуги размещены на: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интернет-ресурсе Министерства образования и науки Республики Казахстан: www.edu.gov.kz;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портале: www.egov.kz.</w:t>
            </w:r>
          </w:p>
          <w:bookmarkEnd w:id="44"/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 установленной формы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30 марта 2012 года № 382 "Об утверждении Правил осуществления функций государства по опеке и попечительству";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      </w:r>
          </w:p>
          <w:bookmarkEnd w:id="45"/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Иные требования с учетом особенностей оказания государственной услуги, в том числе оказываемой в электронной форме 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справочных служб услугодателя, а также Единого контакт-центра "1414", 8-800-080-7777.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справок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опеке и попечительству"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3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Справка об опеке и попечительству</w:t>
      </w:r>
    </w:p>
    <w:bookmarkEnd w:id="46"/>
    <w:bookmarkStart w:name="z6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Настоящая справка об опеке и попечительству выдана гражданину(ке)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(Ф.И.О.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проживающему (ей) по адресу 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том, что он (она) согласно приказа руководителя отдела (управления)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образования или управления по делам семьи, детей и молодежи (город, район)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____________№ _________ от "_____"________20__ года действительно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назначен (а) опекуном (попечителем)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(нужное подчеркнуть)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над ребенком______________________ "____"__________ года рождения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(Ф.И.О.(при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над его (ее) имуществом по адресу:_________________________________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Мать несовершеннолетнего: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(ФИО (при его наличии), причина отсутствия)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Отец несовершеннолетнего:___________________________________________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(ФИО (при его наличии), причина отсутствия)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 опекуна (попечителя) возлагается обязанность воспитания, обучения,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подготовки к общественно-полезной деятельности подопечного, защищать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охранять его личные имущественные права, являться его представителем на суде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во всех государственных учреждениях без специального подтверждения полномочий.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Руководитель местного исполнительного органа городов Нур-Султана,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Алматы и Шымкента, районов и городов областного значения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       ____________________Ф.И.О.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(подпись)</w:t>
      </w:r>
    </w:p>
    <w:bookmarkEnd w:id="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апреля 2020 года № 158</w:t>
            </w:r>
          </w:p>
        </w:tc>
      </w:tr>
    </w:tbl>
    <w:bookmarkStart w:name="z66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государственной услуги "Выдача справок для распоряжения имуществом несовершеннолетних"</w:t>
      </w:r>
    </w:p>
    <w:bookmarkEnd w:id="48"/>
    <w:bookmarkStart w:name="z67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9"/>
    <w:bookmarkStart w:name="z6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государственной услуги "Выдача справок для распоряжения имуществом несовершеннолетних" (далее – Правила) разработаны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(далее - Закон) и определяют порядок выдачи справок для распоряжения имуществом несовершеннолетних гражданам Республики Казахстан.</w:t>
      </w:r>
    </w:p>
    <w:bookmarkEnd w:id="50"/>
    <w:bookmarkStart w:name="z6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51"/>
    <w:bookmarkStart w:name="z7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стандарт государственной услуги –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услуги;</w:t>
      </w:r>
    </w:p>
    <w:bookmarkEnd w:id="52"/>
    <w:bookmarkStart w:name="z7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услугам, услугам по выдаче технических условий на подключение к сетям субъектов естественных монополий и услугам субъектов квазигосударственного сектора, оказываемым в электронной форме (далее - портал);</w:t>
      </w:r>
    </w:p>
    <w:bookmarkEnd w:id="53"/>
    <w:bookmarkStart w:name="z7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электронная цифровая подпись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 (далее - ЭЦП). </w:t>
      </w:r>
    </w:p>
    <w:bookmarkEnd w:id="54"/>
    <w:bookmarkStart w:name="z73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55"/>
    <w:bookmarkStart w:name="z7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Для получения государственной услуги "Выдача справок для распоряжения имуществом несовершеннолетних" (далее – государственная услуга) физические лица (далее - услугополучатель) через портал подают заявление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с приложением документов, предусмотренных стандартом государственной услуги "Выдача справок для распоряжения имуществом несовершеннолетних"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56"/>
    <w:bookmarkStart w:name="z7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 подаче услугополучателем документов в "личном кабинете" услугополучателя отображается статус о принятии запроса для оказания государственной услуги, а также уведомление. </w:t>
      </w:r>
    </w:p>
    <w:bookmarkEnd w:id="57"/>
    <w:bookmarkStart w:name="z7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Местные исполнительные органы городов Нур-Султана, Алматы и Шымкента, районов и городов областного значения (далее – услугодатель) в день поступления документов осуществляет их прием и проверяет полноту представленных документов в течение 1 (одного) рабочего дня.</w:t>
      </w:r>
    </w:p>
    <w:bookmarkEnd w:id="58"/>
    <w:bookmarkStart w:name="z7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Сведения о документах, удостоверяющих личность услугополучателя, свидетельстве о рождении ребенка, свидетельстве о заключении или расторжении брака, справка о рождении (при отсутствии сведений в информационной системе "Регистрационный пункт ЗАГС"), документы, подтверждающие наличие имущества, справки об опеке и попечительстве (для опекунов),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59"/>
    <w:bookmarkStart w:name="z7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дает согласие услугодателю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bookmarkEnd w:id="60"/>
    <w:bookmarkStart w:name="z7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услугополучателем неполного пакета документов и (или) документов с истекшим сроком действия услугодатель отказывает услугополучателю в приеме заявления через портал. </w:t>
      </w:r>
    </w:p>
    <w:bookmarkEnd w:id="61"/>
    <w:bookmarkStart w:name="z8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Услугодатель в течение 2 (двух) рабочих дней осуществляет проверку документов и по итогам проверки готовит справку по распоряжению имуществом несовершеннолетних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либо мотивированный ответ об отказе в оказании государственной услуги и направляется в "личный кабинет" услугополучателя в форме электронного документа, подписанного ЭЦП уполномоченного лица услугодателя. </w:t>
      </w:r>
    </w:p>
    <w:bookmarkEnd w:id="62"/>
    <w:bookmarkStart w:name="z8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Общий срок рассмотрения документов и выдача справок для распоряжения имуществом несовершеннолетних либо отказ в оказании государственной услуги составляет 3 (три) рабочих дня.</w:t>
      </w:r>
    </w:p>
    <w:bookmarkEnd w:id="63"/>
    <w:bookmarkStart w:name="z82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и (или) его должностных лиц в процессе оказания государственной услуги</w:t>
      </w:r>
    </w:p>
    <w:bookmarkEnd w:id="64"/>
    <w:bookmarkStart w:name="z8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Жалоба на решение, действий (бездействия) услугодателя по вопросам оказания государственных услуг подается на имя руководителя услугодателя, в уполномоченный орган по оценке и контролю за качеством оказания государственных услуг, в соответствии с законодательством Республики Казахстан.</w:t>
      </w:r>
    </w:p>
    <w:bookmarkEnd w:id="65"/>
    <w:bookmarkStart w:name="z8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 непосредственно оказавшего государственную услугу,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подлежит рассмотрению в течение 5 (пяти) рабочих дней со дня ее регистрации.</w:t>
      </w:r>
    </w:p>
    <w:bookmarkEnd w:id="66"/>
    <w:bookmarkStart w:name="z8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67"/>
    <w:bookmarkStart w:name="z8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порядке.</w:t>
      </w:r>
    </w:p>
    <w:bookmarkEnd w:id="6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справок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распоряжения имуществом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несовершеннолетних"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исполнительный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Нур-Султана, Алматы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Шымкента, районов и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гражданина(ки)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(Ф.И.О. (при его наличии))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Проживающий (ая) по адресу,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</w:p>
        </w:tc>
      </w:tr>
    </w:tbl>
    <w:bookmarkStart w:name="z90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Заявление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для распоряжения имуществом несовершеннолетних</w:t>
      </w:r>
    </w:p>
    <w:bookmarkEnd w:id="69"/>
    <w:bookmarkStart w:name="z9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Вашего разрешения (выбрать нужное):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- распорядиться наследуемым имуществом 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расположенного по адресу: 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в_______________ (наименование организации) указывается согласно записи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свидетельстве о праве на наследство) в связи со смертью вкладчика (Ф.И.О. (при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его наличии)) 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- на осуществление сделки в отношении транспортного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средства______________________, принадлежащего на праве собственности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несовершеннолетнему(им) ребенку (детям);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- на распоряжение (уступка прав и обязательств, расторжение договоров)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имуществом, расположенного по адресу: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___________________________________, в___________________________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организации)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несовершеннолетних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- на отчуждение имущества (или _____доли от имущества) 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расположенного по адресу: 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принадлежащего на праве собственности несовершеннолетнему (-ей, -им);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- на залог имущества (или _____доли от имущества) 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расположенного по адресу: 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принадлежащего на праве собственности несовершеннолетнему (-ей, -им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отношении имущества несовершеннолетнего (их) ребенка (детей):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(указать Ф.И.О. (при его наличии) детей, год рождения, № свидетельства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рождении),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Согласен(а) на использования сведений, составляющих охраняемую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21 мая 2013 года "О персональных данных и 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защите" тайну, содержащихся в информационных системах.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"___" __________20__года            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(подпись заявителя(ей))</w:t>
      </w:r>
    </w:p>
    <w:bookmarkEnd w:id="7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справок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распоряжения имуществом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несовершеннолетних"</w:t>
            </w:r>
          </w:p>
        </w:tc>
      </w:tr>
    </w:tbl>
    <w:bookmarkStart w:name="z93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справок для распоряжения имуществом несовершеннолетних"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1359"/>
        <w:gridCol w:w="10567"/>
      </w:tblGrid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10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 областей, городов Нур-Султана, Алматы и Шымкента, районов и городов областного значения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Способы предоставления государственной услуги </w:t>
            </w:r>
          </w:p>
        </w:tc>
        <w:tc>
          <w:tcPr>
            <w:tcW w:w="10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 выдача результата оказания государственной услуги осуществляются через веб-портал "электронного правительства" www.egov.kz (далее – портал)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10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(три) рабочих дня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</w:t>
            </w:r>
          </w:p>
        </w:tc>
        <w:tc>
          <w:tcPr>
            <w:tcW w:w="10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10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для распоряжения имуществом несовершеннолетних детей либо мотивированный ответ об отказе в оказании государственной услуги в случаях и по основаниям, предусмотренным в пункте 9 настоящего стандарта государственной услуги.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портале результат оказания государственной услуги направляется и хранится в "личном кабинете" услугополучателя.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10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10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услугодателя: с понедельника по пятницу включительно, с 9.00 до 18.30 часов, с перерывом на обед с 13.00 часов до 14.30 часов, кроме выходных и праздничных дней, согласно трудовому законодательству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портала: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мест оказания государственной услуги размещены на: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интернет-ресурсе Министерства образования и науки Республики Казахстан: www.edu.gov.kz;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портале: www.egov.kz.</w:t>
            </w:r>
          </w:p>
          <w:bookmarkEnd w:id="72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</w:t>
            </w:r>
          </w:p>
        </w:tc>
        <w:tc>
          <w:tcPr>
            <w:tcW w:w="10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 для распоряжения имуществом несовершеннолетних в форме электронного документа;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электронная копия свидетельства о рождении ребенка, при отсутствии сведений в информационной системе "Регистрационный пункт ЗАГС" (далее – ИС ЗАГС) либо родившегося за пределами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электронная копия нотариального согласия супруга (-и) либо согласие отдельно проживающего законного представителя ребенка (детей) (электронная копия документов, подтверждающие факт отсутствия попечения над ребенком одного из родителей: свидетельство о смерти, решение суда о лишении родителей родительских прав, ограничении их в родительских правах, признании родителей безвестно отсутствующими, недееспособными (ограниченно дееспособными), объявлении их умершими, справка о рождении и т.п. (при отсутствии сведений в ИС ЗАГС)) по форме, утвержденной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юстиции Республики Казахстан "Об утверждении Правил организации государственной регистрации актов гражданского состояния, внесения изменений, восстановления, аннулирования записей актов гражданского состояния" от 25 февраля 2015 года № 112 (зарегистрированный в Реестре государственной регистрации нормативных правовых актов Республики Казахстан под № 10764);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электронная копия свидетельства о праве на наследство по закону (от нотариуса) (в случае получение наследства по закону);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электронные копии документов, подтверждающие наличие имущества (при отсутствии сведений в соответствующих информационных системах);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электронная копия мнения ребенка (детей) (при достижении возраста десяти лет)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 оказания государственных услуг в сфере семьи и детей, утвержденных настоящим приказом.</w:t>
            </w:r>
          </w:p>
          <w:bookmarkEnd w:id="73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10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несоответствие услугополучателя требованиям, установленным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Гражданским кодексом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27 декабря 1994 года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30 марта 2012 года № 382 "Об утверждении Правил осуществления функций государства по опеке и попечительству";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совершение сделок по отчуждению, в том числе обмену или дарению жилища ребенка-сироты, ребенка, оставшегося без попечения родителей, не достигшего четырнадцатилетнего возраста, или заключение от их имени договора поручительства, сделок по сдаче жилища в безвозмездное пользование или в залог, сделок, влекущих отказ от принадлежащих им прав на наследство по закону, завещанию, раздел их жилища или выдел из него доли;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      </w:r>
          </w:p>
          <w:bookmarkEnd w:id="74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Иные требования с учетом особенностей оказания государственной услуги, в том числе оказываемой в электронной форме </w:t>
            </w:r>
          </w:p>
        </w:tc>
        <w:tc>
          <w:tcPr>
            <w:tcW w:w="10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справок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распоряжения имуществом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несовершеннолетних"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9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      Справка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для распоряжения имуществом несовершеннолетних детей</w:t>
      </w:r>
    </w:p>
    <w:bookmarkEnd w:id="75"/>
    <w:bookmarkStart w:name="z11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Местный исполнительный орган городов Нур-Султана, Алматы и Шымкента,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районов и городов областного значения разрешает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(Ф.И.О. (при его наличии) заявителя), "___" ______________ _____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рождения, удостоверение личности № _____ от ______года, выдано 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законному(-ым) представителю (-ям) (родителям (родителю), опекуну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попечителю, патронатному воспитателю и другим заменяющим их лицам)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несовершеннолетнего _________________ (Ф.И.О. (при его наличии) ребенка,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года рождения) распорядиться имуществом несовершеннолетнего ребенка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(детей) в виде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имущества)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 причитающимся инвестиционным доходом, пеней и иными поступлениями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соответствии с законодательством, согласно свидетельству о праве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наследство по закону/завещанию от______года, выданного нотариусом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(государственная лицензия №_____ от_________ года, выдана _____________),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связи со смертью вкладчика ______________________________ (Ф.И.О. (при 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наличии) наследодателя) в целях______________________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____________________________________________________указать вид сделки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организации куда представляется справка)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местного исполнительного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органа городов Нур-Султана, Алматы и Шымкента,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районов и городов областного значения ________________________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(Ф.И.О.(при его наличии)</w:t>
      </w:r>
    </w:p>
    <w:bookmarkEnd w:id="7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апреля 2020 года № 158</w:t>
            </w:r>
          </w:p>
        </w:tc>
      </w:tr>
    </w:tbl>
    <w:bookmarkStart w:name="z112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государственной услуги "Установление опеки или попечительства над ребенком-сиротой (детьми-сиротами) и ребенком (детьми), оставшимся без попечения родителей"</w:t>
      </w:r>
    </w:p>
    <w:bookmarkEnd w:id="77"/>
    <w:bookmarkStart w:name="z113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8"/>
    <w:bookmarkStart w:name="z11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государственной услуги "Установление опеки или попечительства над ребенком-сиротой (детьми-сиротами) и ребенком (детьми), оставшимся без попечения родителей" (далее – Правила) разработаны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(далее - Закон) и определяют порядок установления опеки или попечительства над ребенком-сиротой (детьми-сиротами) и ребенком (детьми), оставшимся без попечения родителей.</w:t>
      </w:r>
    </w:p>
    <w:bookmarkEnd w:id="79"/>
    <w:bookmarkStart w:name="z11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80"/>
    <w:bookmarkStart w:name="z11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 (далее – Государственная корпорация);</w:t>
      </w:r>
    </w:p>
    <w:bookmarkEnd w:id="81"/>
    <w:bookmarkStart w:name="z11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принцип "одного заявления" – форма оказания государственной услуги, предусматривающая совокупность нескольких государственных услуг, оказываемых на основании одного заявления (далее - принцип "одного заявления")</w:t>
      </w:r>
    </w:p>
    <w:bookmarkEnd w:id="82"/>
    <w:bookmarkStart w:name="z11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индивидуальный идентификационный номер -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предпринимательства;</w:t>
      </w:r>
    </w:p>
    <w:bookmarkEnd w:id="83"/>
    <w:bookmarkStart w:name="z11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стандарт государственной услуги –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услуги;</w:t>
      </w:r>
    </w:p>
    <w:bookmarkEnd w:id="84"/>
    <w:bookmarkStart w:name="z12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веб-портал "электронного правительства"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услугам, услугам по выдаче технических условий на подключение к сетям субъектов естественных монополий и услугам субъектов квазигосударственного сектора, оказываемым в электронной форме (далее - портал);</w:t>
      </w:r>
    </w:p>
    <w:bookmarkEnd w:id="85"/>
    <w:bookmarkStart w:name="z12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электронная цифровая подпись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 (далее - ЭЦП);</w:t>
      </w:r>
    </w:p>
    <w:bookmarkEnd w:id="86"/>
    <w:bookmarkStart w:name="z122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87"/>
    <w:bookmarkStart w:name="z12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Для получения государственной услуги "Установление опеки или попечительства над ребенком-сиротой (детьми-сиротами) и ребенком (детьми), оставшимся без попечения родителей" (далее – государственная услуга) физические лица (далее - услугополучатель) подают в Государственную корпорацию или через портал заявление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с приложением документов, предусмотренных стандартом государственной услуги "Установление опеки или попечительства над ребенком-сиротой (детьми-сиротами) и ребенком (детьми), оставшимся без попечения родителей",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</w:p>
    <w:bookmarkEnd w:id="88"/>
    <w:bookmarkStart w:name="z12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приеме документов через Государственную корпорацию услугополучателю выдается расписка о приеме соответствующих документов.</w:t>
      </w:r>
    </w:p>
    <w:bookmarkEnd w:id="89"/>
    <w:bookmarkStart w:name="z12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случае предоставления услугополучателем неполного пакета документов и (или) документов с истекшим сроком действия работник Государственной корпорации отказывает в приеме заявления и выдает расписку об отказе в приеме документов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90"/>
    <w:bookmarkStart w:name="z12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корпорация осуществляет доставку пакета документов через курьера в местные исполнительные органы городов Нур-Султана, Алматы и Шымкента, районов и городов областного значения (далее – услугодатель) в течение 1 (одного) рабочего дня.</w:t>
      </w:r>
    </w:p>
    <w:bookmarkEnd w:id="91"/>
    <w:bookmarkStart w:name="z12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в Государственную корпорацию день приема документов не входит в срок оказания государственной услуги. </w:t>
      </w:r>
    </w:p>
    <w:bookmarkEnd w:id="92"/>
    <w:bookmarkStart w:name="z12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случае обращения через портал услугополучателю в "личный кабинет" направляется статус о принятии запроса на государственную услугу, а также уведомление с указанием даты и времени получения результата государственной услуги.</w:t>
      </w:r>
    </w:p>
    <w:bookmarkEnd w:id="93"/>
    <w:bookmarkStart w:name="z12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Услугодатель в течение 2 (двух) рабочих дней с момента получения документов, проверяет полноту представленных документов. </w:t>
      </w:r>
    </w:p>
    <w:bookmarkEnd w:id="94"/>
    <w:bookmarkStart w:name="z13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Сведения о документах, удостоверяющих личность, свидетельство о рождении ребенка, справка о рождении, свидетельство о заключении брака (при отсутствии сведений в информационной системе "Регистрационный пункт ЗАГС"), справки о наличии либо отсутствии судимости услугополучателя и супруга (-и), (если состоит в браке), документы, подтверждающие право собственности на жилище услугополучателя и (или) супруга (-и), (если состоит в браке), документы, подтверждающие получение государственных социальных пособий и иных социальных выплат, работник Государственной корпорации и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95"/>
    <w:bookmarkStart w:name="z13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Государственной корпорации или услугодатель получает согласие у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bookmarkEnd w:id="96"/>
    <w:bookmarkStart w:name="z13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услугополучателем неполного пакета документов и (или) документов с истекшим сроком действия услугодатель отказывает услугополучателю в приеме заявления через портал.</w:t>
      </w:r>
    </w:p>
    <w:bookmarkEnd w:id="97"/>
    <w:bookmarkStart w:name="z13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 итогам проверки документов услугодатель в течение 3 (трех) рабочих дней проводит обследование жилища, по результатам которого составляет акт обследования жилищно-бытовых условий лиц, желающих принять ребенка (детей) под опеку или попечительство (далее - акт)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98"/>
    <w:bookmarkStart w:name="z13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Услугодатель в течение 12 (двенадцати) рабочих дней со дня составления акта выносит приказ об установлении опеки или попечительства отдела (управления) образования районов и городов областного значения, городов Нур-Султана, Алматы и управления по делам семьи, детей и молодежи города Шымкент (далее - приказ)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либо мотивированный ответ об отказе в оказании государственной услуги.</w:t>
      </w:r>
    </w:p>
    <w:bookmarkEnd w:id="99"/>
    <w:bookmarkStart w:name="z13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Услугодатель в течение 2 (двух) рабочих дней направляет приказ либо мотивированный ответ об отказе в оказании государственной услуги в "личный кабинет" услугополучателя в форме электронного документа, подписанного ЭЦП уполномоченного лица услугодателя.</w:t>
      </w:r>
    </w:p>
    <w:bookmarkEnd w:id="100"/>
    <w:bookmarkStart w:name="z13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Услугодатель направляет приказ либо мотивированный ответ об отказе в оказании государственной услуги в Государственную корпорацию.</w:t>
      </w:r>
    </w:p>
    <w:bookmarkEnd w:id="101"/>
    <w:bookmarkStart w:name="z13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Государственной корпорации выдача готовых документов осуществляется при предъявлении удостоверения личности (либо его представителя по нотариально заверенной доверенности).</w:t>
      </w:r>
    </w:p>
    <w:bookmarkEnd w:id="102"/>
    <w:bookmarkStart w:name="z13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обеспечивает хранение результата в течение одного месяца, после чего передает его услугодателю для дальнейшего хранения. При обращении услугополучателя по истечении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</w:t>
      </w:r>
    </w:p>
    <w:bookmarkEnd w:id="103"/>
    <w:bookmarkStart w:name="z13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Общий срок рассмотрения документов и установление опеки или попечительства либо отказ в оказании государственной услуги составляет 19 (девятнадцать) рабочих дней.</w:t>
      </w:r>
    </w:p>
    <w:bookmarkEnd w:id="104"/>
    <w:bookmarkStart w:name="z14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 необходимости услугополучатель по принципу "одного заявления" может подать заявление на получение государственной услуги "Назначение выплаты пособия опекунам или попечителям на содержание ребенка-сироты (детей-сирот) и ребенка (детей), оставшегося без попечения родителей", которая будет оказана по итогам установления опеки или попечительства над ребенком-сиротой (детьми-сиротами) и ребенком (детьми), оставшимся без попечения родителей.</w:t>
      </w:r>
    </w:p>
    <w:bookmarkEnd w:id="105"/>
    <w:bookmarkStart w:name="z141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и (или) его должностных лиц в процессе оказания государственной услуги</w:t>
      </w:r>
    </w:p>
    <w:bookmarkEnd w:id="106"/>
    <w:bookmarkStart w:name="z14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Жалоба на решение, действий (бездействия) услугодателя по вопросам оказания государственных услуг подается на имя руководителя услугодателя, в уполномоченный орган по оценке и контролю за качеством оказания государственных услуг, в соответствии с законодательством Республики Казахстан.</w:t>
      </w:r>
    </w:p>
    <w:bookmarkEnd w:id="107"/>
    <w:bookmarkStart w:name="z14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 непосредственно оказавшего государственную услугу,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подлежит рассмотрению в течение 5 (пяти) рабочих дней со дня ее регистрации.</w:t>
      </w:r>
    </w:p>
    <w:bookmarkEnd w:id="108"/>
    <w:bookmarkStart w:name="z14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109"/>
    <w:bookmarkStart w:name="z14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порядке.</w:t>
      </w:r>
    </w:p>
    <w:bookmarkEnd w:id="1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713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"Установление опеки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попечительства над ребенком-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сиротой (детьми-сиротами)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ребенком (детьми), оставшимся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попечения родителей"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Руководителю______________________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органа)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гражданина(ки)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(Ф.И.О. (при его наличии))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Проживающий (ая) по адресу,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</w:t>
            </w:r>
          </w:p>
        </w:tc>
      </w:tr>
    </w:tbl>
    <w:bookmarkStart w:name="z149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Заявление</w:t>
      </w:r>
    </w:p>
    <w:bookmarkEnd w:id="111"/>
    <w:bookmarkStart w:name="z15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Вас установить опеку (или попечительство) над несовершеннолетним (и) ребенком-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сиротой (детьми-сиротами), ребенком (детьми), оставшимся без попечения родителей: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1.___________________________________________________________________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указать Ф.И.О. (при его наличии) и индивидуальный идентификационный номер детей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2.___________________________________________________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3.___________________________________________________,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проживающим(и) по адресу: 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Против проведения обследования жилищно-бытовых условий не возражаю.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Согласен(а) на использования сведений, составляющих охраняемую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Казахстан от 21 мая 2013 года "О персональных данных и их защите" тайну, содержащихся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информационных системах.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"___" ____________ 20__года             подпись гражданина (ки)</w:t>
      </w:r>
    </w:p>
    <w:bookmarkEnd w:id="1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"Установление опеки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попечительства над ребенком-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сиротой (детьми-сиротами)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ребенком (детьми), оставшимся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попечения родителей"</w:t>
            </w:r>
          </w:p>
        </w:tc>
      </w:tr>
    </w:tbl>
    <w:bookmarkStart w:name="z152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"Установление опеки или попечительства над ребенком-сиротой (детьми-сиротами) и</w:t>
      </w:r>
      <w:r>
        <w:br/>
      </w:r>
      <w:r>
        <w:rPr>
          <w:rFonts w:ascii="Times New Roman"/>
          <w:b/>
          <w:i w:val="false"/>
          <w:color w:val="000000"/>
        </w:rPr>
        <w:t>ребенком (детьми), оставшимся без попечения родителей"</w:t>
      </w:r>
      <w:r>
        <w:rPr>
          <w:rFonts w:ascii="Times New Roman"/>
          <w:b/>
          <w:i w:val="false"/>
          <w:color w:val="000000"/>
        </w:rPr>
        <w:t>.</w:t>
      </w:r>
    </w:p>
    <w:bookmarkEnd w:id="1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1038"/>
        <w:gridCol w:w="10888"/>
      </w:tblGrid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10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 областей, городов Нур-Султана, Алматы и Шымкента, районов и городов областного значения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Способы предоставления государственной услуги </w:t>
            </w:r>
          </w:p>
        </w:tc>
        <w:tc>
          <w:tcPr>
            <w:tcW w:w="10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 выдача результата оказания государственной услуги осуществляются через: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некоммерческое акционерное общество "Государственная корпорация "Правительство для граждан" (далее – Государственная корпорация);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веб-портал "электронного правительства" www.egov.kz (далее – портал).</w:t>
            </w:r>
          </w:p>
          <w:bookmarkEnd w:id="114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10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 момента сдачи документов в Государственную корпорацию, а также при обращении на портал – 19 (девятнадцать) рабочих дней.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максимально допустимое время ожидания для сдачи документов Государственной корпорации – 15 минут;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максимально допустимое время обслуживания в Государственной корпорации – 15 минут.</w:t>
            </w:r>
          </w:p>
          <w:bookmarkEnd w:id="115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</w:t>
            </w:r>
          </w:p>
        </w:tc>
        <w:tc>
          <w:tcPr>
            <w:tcW w:w="10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 и (или) бумажная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10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об установлении опеки или попечительства отдела (управления) образования районов и городов областного значения, городов Нур-Султана, Алматы и управления по делам семьи, детей и молодежи города Шымкент либо мотивированный ответ об отказе в оказании государственной услуги, по основаниям предусмотренных пунктом 9 настоящего стандарта государственной услуги.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об установлении опеки или попечительства отдела (управления) образования районов и городов областного значения, городов Нур-Султана, Алматы и управления по делам семьи, детей и молодежи города Шымкент (далее - приказ) по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портале результат оказания государственной услуги направляется и хранится в "личном кабинете" услугополучателя.</w:t>
            </w:r>
          </w:p>
          <w:bookmarkEnd w:id="116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10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10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услугодателя: с понедельника по пятницу включительно, с 9.00 до 18.30 часов, с перерывом на обед с 13.00 часов до 14.30 часов, кроме выходных и праздничных дней, согласно трудовому законодательству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Государственной корпорации: с понедельника по субботу включительно в соответствии с установленным графиком работы с 9.00 до 20.00 часов без перерыва на обед, за исключением воскресенья и праздничных дней, согласно трудовому законодательству.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осуществляется в порядке "электронной" очереди, по месту регистрации услугополучателя, или по месту регистрации несовершеннолетнего, нуждающегося в опеке, без ускоренного обслуживания, возможно "бронирование" электронной очереди посредством портала.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портала: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мест оказания государственной услуги размещены на: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интернет-ресурсе Министерства образования и науки Республики Казахстан: www.edu.gov.kz;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портале: www.egov.kz.</w:t>
            </w:r>
          </w:p>
          <w:bookmarkEnd w:id="117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</w:t>
            </w:r>
          </w:p>
        </w:tc>
        <w:tc>
          <w:tcPr>
            <w:tcW w:w="10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Государственную корпорацию: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заявление;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документ, удостоверяющий личность услугополучателя (требуется для идентификации личности);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нотариально заверенное согласие супруга (-и), в случае если состоит в браке;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справки о состоянии здоровья услугополучателя и супруга (-и), если состоит в браке, подтверждающие отсутствие заболеваний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утвержденным приказом Министра здравоохранения и социального развития Республики Казахстан от 28 августа 2015 года № 692 "Об утверждении перечня заболеваний, при наличии которых лицо не может усыновить ребенка, принять его под опеку или попечительство, патронат" (далее – приказ № 692) (зарегистрирован в Реестре государственной регистрации нормативных правовых актов Республики Казахстан под № 12127), а также справки об отсутствии сведений о состоянии на учете в наркологическом и психиатрическом диспансерах в соответствии с формой, утвержденной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здравоохранения Республики Казахстан "Об утверждении форм первичной медицинской документации организаций здравоохранения" от 23 ноября 2010 года № 907 (далее – приказ № 907) (зарегистрирован в Реестре государственной регистрации нормативных правовых актов Республики Казахстан под № 6697);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копия свидетельства о заключении брака (если состоит в браке) при отсутствии сведений в информационной системе "Регистрационный пункт ЗАГС" (далее – ИС ЗАГС) либо за пределами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копия свидетельства о рождении ребенка (детей), при отсутствии сведений в ИС ЗАГС либо родившегося за пределами Республики Казахстан (оригинал требуется для идентификации);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7) копии документов, подтверждающих факт отсутствия попечения над ребенком единственного или обоих родителей (свидетельство о смерти, решение суда о лишении родителей родительских прав, ограничении их в родительских правах, признании родителей безвестно отсутствующими, недееспособными (ограниченно дееспособными), объявлении их умершими, приговор суда об отбывании родителями наказания в местах лишения свободы, документы, подтверждающие розыск родителей, отобрание ребенка (детей) у родителей, нахождение родителей на длительном лечении в организациях здравоохранения, акт о подкидывании ребенка (детей), заявление об отказе от ребенка (детей),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рождении (при отсутствии сведений в ИС ЗАГС) по форме, утвержденной приказом Министра юстиции Республики Казахстан "Об утверждении Правил организации государственной регистрации актов гражданского состояния, внесения изменений, восстановления, аннулирования записей актов гражданского состояния" от 25 февраля 2015 года № 112 (далее – приказ № 112) (зарегистрированный в Реестре государственной регистрации нормативных правовых актов Республики Казахстан под № 10764);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сведения о доходах услугополучателя и (или) супруга (-и), если состоит в браке;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копии документов, подтверждающих право пользования жилищем услугополучателя и (или) супруга (-и) (в случае отсутствия права собственности на жилье);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10) мнение ребенка (детей) (при достижении возраста десяти лет)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 оказания государственных услуг в сфере семьи и детей, утвержденных настоящим приказом;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сертификат о прохождении подготовки лиц, желающих принять на воспитание в семью детей-сирот и детей, оставшихся без попечения родителей.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представляются в подлинниках для сверки, после чего подлинники возвращаются услугополучателю;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портал: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заявление в форме электронного документа, подписанное ЭЦП услугополучателя или удостоверенное одноразовым паролем, в случае регистрации и подключения абонентского номера услугополучателя, предоставленного оператором сотовой связи, к учетной записи портала;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электронная копия нотариально заверенного согласия супруга (-и), в случае если состоит в браке;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электронная копия справки о состоянии здоровья услугополучателя и супруга (-и), если состоит в браке, подтверждающие отсутствие заболеваний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утвержденным приказом № 692, а также справки об отсутствии сведений о состоянии на учете в наркологическом и психиатрическом диспансерах в соответствии с формой, утвержденной приказом № 907;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электронная копия свидетельства о заключении брака, если состоит в браке, при отсутствии сведений в ИС ЗАГС либо за пределами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электронная копия свидетельства о рождении ребенка (детей), при отсутствии сведений в ИС ЗАГС либо родившегося за пределами Республики Казахстан (оригинал требуется для идентификации);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электронные копии документов о доходах услугополучателя и (или) супруга (-и), если состоит в браке;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7) электронные копии документов, подтверждающих факт отсутствия попечения над ребенком единственного или обоих родителей (свидетельство о смерти, решение суда о лишении родителей родительских прав, ограничении их в родительских правах, признании родителей безвестно отсутствующими, недееспособными (ограниченно дееспособными), объявлении их умершими, приговор суда об отбывании родителями наказания в местах лишения свободы, документы, подтверждающие розыск родителей, отобрание ребенка (детей) у родителей, нахождение родителей на длительном лечении в организациях здравоохранения, акт о подкидывании ребенка (детей), заявление об отказе от ребенка (детей),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рождении (при отсутствии сведений в ИС ЗАГС) по форме, утвержденной приказом № 112 (зарегистрированный в Реестре государственной регистрации нормативных правовых актов Республики Казахстан под № 10764);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электронные копии документов, подтверждающих право пользования жилищем услугополучателя и (или) супруга (-и) (в случае отсутствия права собственности на жилье);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9) электронная копия мнения ребенка (детей) (при достижении возраста десяти лет)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 оказания государственных услуг в сфере семьи и детей, утвержденных настоящим приказом;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электронная копия сертификата о прохождении подготовки лиц, желающих принять на воспитание в семью детей-сирот и детей, оставшихся без попечения родителей.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свидетельства о рождении ребенка (детей), и документов, указанных в подпункте 7) перечня, предоставляемого услугодателю и в Государственную корпорацию, не требуется, в случае проживания ребенка (детей) в организациях для детей-сирот и детей, оставшихся без попечения родителей.</w:t>
            </w:r>
          </w:p>
          <w:bookmarkEnd w:id="118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10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несовершеннолетие услугополучателя;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признание судом услугополучателя недееспособным или ограниченно дееспособным;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лишение услугополучателя судом родительских прав или ограниченных судом в родительских правах;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отстранение от выполнения обязанностей опекуна или попечителя за ненадлежащее выполнение возложенных на него законом Республики Казахстан обязанностей;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решение суда об отмене усыновления по вине бывших усыновителей;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наличие у услугополучателя заболеваний, препятствующих осуществлению обязанности опекуна или попечителя;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отсутствие у услугополучателя постоянного места жительства;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наличие непогашенной или неснятой судимости за совершение умышленного преступления на момент установления опеки (попечительства), а также лиц, указанных в подпункте 13) настоящего пункта;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отсутствие гражданства у услугополучателя;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обращение лица мужского пола, не состоящего в зарегистрированном браке (супружестве), за исключением случаев фактического воспитания ребенка не менее трех лет в связи со смертью матери или лишением ее родительских прав;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отсутствие у услугополучателя на момент установления опеки или попечительства дохода, обеспечивающего подопечному прожиточный минимум, установленный законодательством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состояние услугополучателя на учетах в наркологическом или психоневрологическом диспансерах;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13) наличие имеющейся или имевшейся судимости, подвергающийся или подвергавшийся уголовному преследованию (за исключением лиц, уголовное преследование в отношении которых прекращено на основании подпунктов 1) и 2) части первой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35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Уголовно-процессуального кодекса Республики Казахстан от 4 июля 2014 года) за уголовные правонарушения: убийство, умышленное причинение вреда здоровью, против здоровья населения и нравственности, половой неприкосновенности, за экстремистские или террористические преступления, торговлю людьми;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14) услугополучатели постоянно проживающие на территории Республики Казахстан, не прошедшие психологическую подготовку в порядке, установленном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91 Кодекса Республики Казахстан "О браке (супружестве) и семье" (за исключением близких родственников ребенка).</w:t>
            </w:r>
          </w:p>
          <w:bookmarkEnd w:id="119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Иные требования с учетом особенностей оказания государственной услуги, в том числе оказываемой в электронной форме </w:t>
            </w:r>
          </w:p>
        </w:tc>
        <w:tc>
          <w:tcPr>
            <w:tcW w:w="10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справочных служб услугодателя, а также Единого контакт-центра "1414", 8-800-080-7777.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может оказываться по принципу "одного заявления" в совокупности с государственной услугой "Назначение выплаты пособия опекунам или попечителям на содержание ребенка-сироты (детей-сирот) и ребенка (детей), оставшегося без попечения родителей".</w:t>
            </w:r>
          </w:p>
          <w:bookmarkEnd w:id="120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"Установление опеки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попечительства над ребенком-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сиротой (детьми-сиротами)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ребенком (детьми), оставшимся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попечения родителей"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06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Расписка об отказе в приеме документов</w:t>
      </w:r>
    </w:p>
    <w:bookmarkEnd w:id="121"/>
    <w:bookmarkStart w:name="z20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15 апреля 2013 года "О государственных услугах", отдел №__ филиала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Некоммерческого акционерного общества Государственная корпорация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"Правительства для граждан" (указать адрес) отказывает в приеме документов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оказание государственной услуги ___________________ ввиду представления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Вами неполного пакета документов согласно перечню, предусмотренному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стандартом государственной услуги,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отсутствующих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1) 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2) 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3) ….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Настоящая расписка составлена в двух экземплярах, по одному для каждой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      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работника Государственной корпорации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Исполнитель: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Получил: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подпись услугополучателя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 _________ 20__ г.</w:t>
      </w:r>
    </w:p>
    <w:bookmarkEnd w:id="1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"Установление опеки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попечительства над ребенком-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сиротой (детьми-сиротами)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ребенком (детьми), оставшимся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попечения родителей"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организации)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"__" ______________ 20___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дата, подпись, место печати</w:t>
            </w:r>
          </w:p>
        </w:tc>
      </w:tr>
    </w:tbl>
    <w:bookmarkStart w:name="z211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      АКТ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обследования жилищно-бытовых условий лиц,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желающих принять ребенка (детей) под опеку или попечительство</w:t>
      </w:r>
    </w:p>
    <w:bookmarkEnd w:id="123"/>
    <w:bookmarkStart w:name="z21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проведения обследования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Обследование проведено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должность лица проводившего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обследование_________________________________________________________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и телефон органа, осуществляющего функции по опеке и попечительству: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1. Проводилось обследование условий жизни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(Ф.И.О. (при его наличии),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рождения)___________________________________________________________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Документ, удостоверяющий личность___________________________________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жительства (по месту регистрации)_______________________________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фактического проживания_______________________________________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Образование_________________________________________________________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работы_______________________________________________________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(Ф.И.О. (при его наличии), год рождения)________________________________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Документ, удостоверяющий личность____________________________________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жительства (по месту регистрации)_______________________________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фактического проживания_______________________________________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Образование_________________________________________________________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работы_______________________________________________________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 Общая характеристика жилищно-бытовых условий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Документ, подтверждающий право пользования жилищем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 ) собственника жилья___________________________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Общая площадь ___________ (кв. м) жилая площадь _____________ (кв. м)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Количество жилых комнат _________ прописаны ______(постоянно, временно)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Благоустроенность жилья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(благоустроенное, неблагоустроенное, с частичными удобствами)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Санитарно-гигиеническое состояние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(хорошее, удовлетворительное, неудовлетворительное)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Дополнительные сведения о жилье ( наличие отдельного спального места для ребенка,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подготовки уроков, отдыха, наличие мебели)_____________________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 Другие члены семьи, проживающие совместно:</w:t>
      </w:r>
    </w:p>
    <w:bookmarkEnd w:id="1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98"/>
        <w:gridCol w:w="1245"/>
        <w:gridCol w:w="3644"/>
        <w:gridCol w:w="1246"/>
        <w:gridCol w:w="767"/>
      </w:tblGrid>
      <w:tr>
        <w:trPr>
          <w:trHeight w:val="30" w:hRule="atLeast"/>
        </w:trPr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работы, должность или место учебы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Родственное отношение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</w:tbl>
    <w:bookmarkStart w:name="z21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Сведения о доходах семьи: общая сумма _____________, в том числе заработная плата,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другие доходы ________________________ (расписать).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5. Характеристика семьи (межличностные взаимоотношения в семье, личные качества,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интересы, опыт общения с детьми, готовность всех членов семьи к приему детей)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6. Мотивы для приема ребенка на воспитание в семью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7. Заключение (наличие условий для передачи ребенка (детей) под опеку или попечительство)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(подпись) (инициалы, фамилия)_______________(дата)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Ознакомлены:________________________________________________________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наличии), дата, подпись лиц, желающих принять ребенка (детей)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 опеку или попечительство)</w:t>
      </w:r>
    </w:p>
    <w:bookmarkEnd w:id="1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"Установление опеки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попечительства над ребенком-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сиротой (детьми-сиротами)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ребенком (детьми), оставшимся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попечения родителей"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16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      Приказ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об установлении опеки или попечительства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      (наименование органа)</w:t>
      </w:r>
    </w:p>
    <w:bookmarkEnd w:id="126"/>
    <w:bookmarkStart w:name="z21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____________                         от "___" ________20__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119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26 декабря 2011 года "О браке (супружестве) и семье", на основании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заявления _____________________________ и представленных документов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(Ф.И.О.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1. Установить опеку (попечительство) над несовершеннолетними детьми, оставшимися без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попечения родителей, согласно приложению:</w:t>
      </w:r>
    </w:p>
    <w:bookmarkEnd w:id="1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8"/>
        <w:gridCol w:w="3277"/>
        <w:gridCol w:w="6045"/>
        <w:gridCol w:w="1790"/>
      </w:tblGrid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 (попечитель)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Опекаемый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оформления опеки и попечительства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наличии), год рождения, опека (попечительство)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Закрепить имеющееся жилье за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Руководитель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(наименование организации)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            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Ф.И.О. (при его наличии)                   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Место печати</w:t>
      </w:r>
    </w:p>
    <w:bookmarkEnd w:id="1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апреля 2020 года № 158</w:t>
            </w:r>
          </w:p>
        </w:tc>
      </w:tr>
    </w:tbl>
    <w:bookmarkStart w:name="z220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государственной услуги "Назначение выплаты пособия опекунам или попечителям на содержание ребенка-сироты (детей-сирот) и ребенка (детей), оставшегося без попечения родителей"</w:t>
      </w:r>
    </w:p>
    <w:bookmarkEnd w:id="129"/>
    <w:bookmarkStart w:name="z221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0"/>
    <w:bookmarkStart w:name="z22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государственной услуги "Назначение выплаты пособия опекунам или попечителям на содержание ребенка-сироты (детей-сирот) и ребенка (детей), оставшегося без попечения родителей" (далее – Правила) разработаны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(далее - Закон) и определяют порядок назначения выплаты пособия опекунам или попечителям на содержание ребенка-сироты (детей-сирот) и ребенка (детей), оставшегося без попечения родителей. </w:t>
      </w:r>
    </w:p>
    <w:bookmarkEnd w:id="131"/>
    <w:bookmarkStart w:name="z22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132"/>
    <w:bookmarkStart w:name="z22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 (далее – Государственная корпорация);</w:t>
      </w:r>
    </w:p>
    <w:bookmarkEnd w:id="133"/>
    <w:bookmarkStart w:name="z22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индивидуальный идентификационный номер -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предпринимательства;</w:t>
      </w:r>
    </w:p>
    <w:bookmarkEnd w:id="134"/>
    <w:bookmarkStart w:name="z22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стандарт государственной услуги –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услуги;</w:t>
      </w:r>
    </w:p>
    <w:bookmarkEnd w:id="135"/>
    <w:bookmarkStart w:name="z22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веб-портал "электронного правительства"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услугам, услугам по выдаче технических условий на подключение к сетям субъектов естественных монополий и услугам субъектов квазигосударственного сектора, оказываемым в электронной форме (далее - Портал);</w:t>
      </w:r>
    </w:p>
    <w:bookmarkEnd w:id="136"/>
    <w:bookmarkStart w:name="z22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электронная цифровая подпись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 (далее - ЭЦП). </w:t>
      </w:r>
    </w:p>
    <w:bookmarkEnd w:id="137"/>
    <w:bookmarkStart w:name="z229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138"/>
    <w:bookmarkStart w:name="z23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Для получения государственной услуги "Назначение выплаты пособия опекунам или попечителям на содержание ребенка-сироты (детей-сирот) и ребенка (детей), оставшегося без попечения родителей" (далее – государственная услуга) физические лица (далее - услугополучатель) подают в Государственную корпорацию или через портал заявление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с приложением документов, предусмотренных стандартом государственной услуги "Назначение выплаты пособия опекунам или попечителям на содержание ребенка-сироты (детей-сирот) и ребенка (детей), оставшегося без попечения родителей",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</w:p>
    <w:bookmarkEnd w:id="139"/>
    <w:bookmarkStart w:name="z23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приеме документов через Государственную корпорацию услугополучателю выдается расписка о приеме соответствующих документов.</w:t>
      </w:r>
    </w:p>
    <w:bookmarkEnd w:id="140"/>
    <w:bookmarkStart w:name="z23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случае предоставления услугополучателем неполного пакета документов и (или) документов с истекшим сроком действия работник Государственной корпорации и услугодатель отказывает в приеме заявления и выдает расписку об отказе в приеме документов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</w:p>
    <w:bookmarkEnd w:id="141"/>
    <w:bookmarkStart w:name="z23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корпорация осуществляет доставку пакета документов через курьера в местные исполнительные органы городов Нур-Султана, Алматы и Шымкента, районов и городов областного значения (далее – услугодатель) в течение 1 (одного) рабочего дня.</w:t>
      </w:r>
    </w:p>
    <w:bookmarkEnd w:id="142"/>
    <w:bookmarkStart w:name="z23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в Государственную корпорацию день приема документов не входит в срок оказания государственной услуги. </w:t>
      </w:r>
    </w:p>
    <w:bookmarkEnd w:id="143"/>
    <w:bookmarkStart w:name="z23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случае обращения через портал услугополучателю в "личный кабинет" направляется статус о принятии запроса на государственную услугу, а также уведомление с указанием даты и времени получения результата государственной услуги.</w:t>
      </w:r>
    </w:p>
    <w:bookmarkEnd w:id="144"/>
    <w:bookmarkStart w:name="z23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Услугодатель в течение 1 (одного) рабочего дня с момента получения документов, проверяет полноту представленных документов. </w:t>
      </w:r>
    </w:p>
    <w:bookmarkEnd w:id="145"/>
    <w:bookmarkStart w:name="z237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Сведения о документах, удостоверяющих личность услугополучателя, свидетельстве о рождении ребенка (детей) (при отсутствии сведений в информационной системе "Регистрационный пункт ЗАГС"), справки об опеке и попечительстве (для опекунов), документы, подтверждающие получение государственных социальных пособий и иных социальных выплат работник Государственной корпорации и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146"/>
    <w:bookmarkStart w:name="z238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и работник Государственной корпорации получает согласие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bookmarkEnd w:id="147"/>
    <w:bookmarkStart w:name="z239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услугополучателем неполного пакета документов и (или) документов с истекшим сроком действия услугодатель отказывает в приеме заявления. </w:t>
      </w:r>
    </w:p>
    <w:bookmarkEnd w:id="148"/>
    <w:bookmarkStart w:name="z240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 итогам проверки документов услугодатель готовит решение о назначении пособия опекунам или попечителям на содержание ребенка-сироты (детей-сирот) и ребенка (детей), оставшегося без попечения родителей,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либо мотивированный ответ об отказе в оказании государственной услуги и направляет в "личный кабинет" услугополучателя в форме электронного документа, подписанного ЭЦП уполномоченного лица услугодателя и в Государственную корпорацию.</w:t>
      </w:r>
    </w:p>
    <w:bookmarkEnd w:id="149"/>
    <w:bookmarkStart w:name="z241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Государственной корпорации выдача готовых документов осуществляется при предъявлении удостоверения личности (либо его представителя по нотариально заверенной доверенности).</w:t>
      </w:r>
    </w:p>
    <w:bookmarkEnd w:id="150"/>
    <w:bookmarkStart w:name="z242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обеспечивает хранение результата в течение одного месяца, после чего передает его услугодателю для дальнейшего хранения. При обращении услугополучателя по истечении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</w:t>
      </w:r>
    </w:p>
    <w:bookmarkEnd w:id="151"/>
    <w:bookmarkStart w:name="z243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Общий срок рассмотрения документов и назначения пособия опекунам или попечителям на содержание ребенка-сироты (детей-сирот) и ребенка (детей), оставшегося без попечения родителей, либо отказ в оказании государственной услуги составляет 1(один) рабочий день.</w:t>
      </w:r>
    </w:p>
    <w:bookmarkEnd w:id="152"/>
    <w:bookmarkStart w:name="z244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и (или) его должностных лиц в процессе оказания государственной услуги</w:t>
      </w:r>
    </w:p>
    <w:bookmarkEnd w:id="153"/>
    <w:bookmarkStart w:name="z245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Жалоба на решение, действий (бездействия) услугодателя по вопросам оказания государственных услуг подается на имя руководителя услугодателя, в уполномоченный орган по оценке и контролю за качеством оказания государственных услуг, в соответствии с законодательством Республики Казахстан.</w:t>
      </w:r>
    </w:p>
    <w:bookmarkEnd w:id="154"/>
    <w:bookmarkStart w:name="z246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 непосредственно оказавшего государственную услугу,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подлежит рассмотрению в течение 5 (пяти) рабочих дней со дня ее регистрации.</w:t>
      </w:r>
    </w:p>
    <w:bookmarkEnd w:id="155"/>
    <w:bookmarkStart w:name="z247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156"/>
    <w:bookmarkStart w:name="z248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порядке.</w:t>
      </w:r>
    </w:p>
    <w:bookmarkEnd w:id="1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"Назначение выплаты пособия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опекунам или попечителям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ребенка-сироты (детей-сирот)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(детей), оставшегося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попечения родителей"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органа)</w:t>
            </w:r>
          </w:p>
        </w:tc>
      </w:tr>
    </w:tbl>
    <w:bookmarkStart w:name="z252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Заявление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опекуна или попечителя для назначения пособия на содержание ребенка-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сироты (детей-сирот) и ребенка (детей), оставшегося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без попечения родителей</w:t>
      </w:r>
    </w:p>
    <w:bookmarkEnd w:id="158"/>
    <w:bookmarkStart w:name="z25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назначить пособие на содержание ребенка (детей), оставшегося без попечения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родителей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(Ф.И.О. (при его наличии), дата рождения, ребенка (детей))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Имя _______ Отчество (при его наличии) _______ опекуна или попечителя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Адрес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Решение органа о назначении опекуном или попечителем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 _________________________________от "__" ______ 20 __года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Вид документа, удостоверяющего личность опекуна или попечителя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Серия _______ номер ______ кем выдано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Индивидуальный идентификационный номер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№ лицевого счета ___________ Наименование банка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 случае возникновения изменений в личных данных обязуюсь в течение 15 рабочих дней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сообщить о них.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Предупрежден(а) об ответственности за предоставление недостоверных сведений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поддельных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Согласен (-а) на использования сведений, составляющих охраняемую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Казахстан от 21 мая 2013 года "О персональных данных и их защите" тайну, содержащихся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информационных системах.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"__" _____________ 20 ___года                              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(подпись заявителя)</w:t>
      </w:r>
    </w:p>
    <w:bookmarkEnd w:id="1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"Назначение выплаты пособия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опекунам или попечителям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ребенка-сироты (детей-сирот)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ребенка (детей), оставшегося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попечения родителей"</w:t>
            </w:r>
          </w:p>
        </w:tc>
      </w:tr>
    </w:tbl>
    <w:bookmarkStart w:name="z255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"Назначение выплаты пособия опекунам или попечителям на содержание ребенка-сироты</w:t>
      </w:r>
      <w:r>
        <w:br/>
      </w:r>
      <w:r>
        <w:rPr>
          <w:rFonts w:ascii="Times New Roman"/>
          <w:b/>
          <w:i w:val="false"/>
          <w:color w:val="000000"/>
        </w:rPr>
        <w:t>(детей-сирот) и ребенка (детей), оставшегося без попечения родителей"</w:t>
      </w:r>
    </w:p>
    <w:bookmarkEnd w:id="1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6"/>
        <w:gridCol w:w="1927"/>
        <w:gridCol w:w="9897"/>
      </w:tblGrid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9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 областей, городов Нур-Султана, Алматы и Шымкента, районов и городов областного значения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Способы предоставления государственной услуги </w:t>
            </w:r>
          </w:p>
        </w:tc>
        <w:tc>
          <w:tcPr>
            <w:tcW w:w="9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 выдача результата оказания государственной услуги осуществляются через: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некоммерческое акционерное общество "Государственная корпорация "Правительство для граждан" (далее – Государственная корпорация);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веб-портал "электронного правительства" www.egov.kz (далее – портал).</w:t>
            </w:r>
          </w:p>
          <w:bookmarkEnd w:id="161"/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9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оказания государственной услуги: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 момента сдачи документов в Государственную корпорацию, а также при обращении на портал – 1 (один) рабочий день, при этом день приема документов не входит в срок оказания государственной услуги;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максимально допустимое время ожидания для сдачи документов в Государственной корпорации – 15 минут;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максимально допустимое время обслуживания в Государственную корпорацию – 15 минут.</w:t>
            </w:r>
          </w:p>
          <w:bookmarkEnd w:id="162"/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</w:t>
            </w:r>
          </w:p>
        </w:tc>
        <w:tc>
          <w:tcPr>
            <w:tcW w:w="9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 и (или) бумажная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9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о назначении пособия опекунам или попечителям на содержание ребенка-сироты (детей–сирот) и ребенка (детей), оставшегося без попечения родителей, либо мотивированный ответ об отказе в оказании государственной услуги в случаях и по основаниям, предусмотренным пунктом 9 настоящего стандарта государственной услуги.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портале результат оказания государственной услуги направляется и хранится в "личном кабинете" услугополучателя.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9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9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услугодателя: с понедельника по пятницу включительно, с 9.00 до 18.30 часов, с перерывом на обед с 13.00 часов до 14.30 часов, кроме выходных и праздничных дней, согласно трудовому законодательству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Государственной корпорации: с понедельника по субботу включительно в соответствии с установленным графиком работы с 9.00 до 20.00 часов без перерыва на обед, за исключением воскресенья и праздничных дней, согласно трудовому законодательству.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осуществляется в порядке "электронной" очереди, по месту жительства несовершеннолетнего, без ускоренного обслуживания, возможно "бронирование" электронной очереди посредством портала;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портала: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мест оказания государственной услуги размещены на: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интернет-ресурсе Министерства образования и науки Республики Казахстан: www.edu.gov.kz;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портале: www.egov.kz.</w:t>
            </w:r>
          </w:p>
          <w:bookmarkEnd w:id="163"/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</w:t>
            </w:r>
          </w:p>
        </w:tc>
        <w:tc>
          <w:tcPr>
            <w:tcW w:w="9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Государственную корпорацию: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заявление;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документ, удостоверяющий личность услугополучателя (требуется для идентификации личности);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копия свидетельства о рождении ребенка (детей), при отсутствии сведений в информационной системе "Регистрационный пункт ЗАГС" (далее – ИС ЗАГС) либо родившегося за пределами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копия документов, подтверждающие факт отсутствия попечения над ребенком единственного или обоих родителей (свидетельство о смерти, решение суда о лишении родителей родительских прав, ограничении их в родительских правах, признании родителей безвестно отсутствующими, недееспособными (ограниченно дееспособными), объявлении их умершими, приговор суда об отбывании родителями наказания в местах лишения свободы, документы, подтверждающие розыск родителей, отобрание ребенка (детей) у родителей, нахождение родителей на длительном лечении в организациях здравоохранения, акт о подкидывании ребенка (детей), заявление об отказе от ребенка (детей), сведения об отце, записанного со слов матери;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копия договора об открытии лицевого счета на имя опекуна или попечителя в банке второго уровня или в организации, имеющей лицензию Национального банка Республики Казахстан на осуществление отдельных видов банковских операций;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копия приказа отдела (управления) образования районов и городов областного значения, городов Нур-Султана, Алматы и управления по делам семьи, детей и молодежи города Шымкент о назначении опекуном или попечителем;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сведения о доходах ребенка (детей) (документы, подтверждающие получение государственных социальных пособий и иных социальных выплат, алиментов, сведения об имеющихся доходах от имущества ребенка (детей).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представляются в подлинниках для сверки, после чего подлинники возвращаются услугополучателю;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портал: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заявление в форме электронного документа, подписанное ЭЦП услугополучателя или удостоверенное одноразовым паролем, в случае регистрации и подключения абонентского номера услугополучателя, предоставленного оператором сотовой связи, к учетной записи портала;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электронная копия свидетельства о рождении ребенка (детей) при отсутствии сведений в ИС ЗАГС либо родившегося за пределами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электронная копия документов, подтверждающих факт отсутствия попечения над ребенком единственного или обоих родителей (свидетельство о смерти, решение суда о лишении родителей родительских прав, ограничении их в родительских правах, признании родителей безвестно отсутствующими, недееспособными (ограниченно дееспособными), объявлении их умершими, приговор суда об отбывании родителями наказания в местах лишения свободы, документы, подтверждающие розыск родителей, отобрание ребенка (детей) у родителей, нахождение родителей на длительном лечении в организациях здравоохранения, акт о подкидывании ребенка (детей), заявление об отказе от ребенка (детей), сведения об отце, записанного со слов матери;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электронная копия договора об открытии лицевого счета на имя опекуна или попечителя в банке второго уровня или в организации, имеющей лицензию Национального банка Республики Казахстан на осуществление отдельных видов банковских операций;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электронные копии документов о доходах ребенка (детей), подтверждающие получение государственных социальных пособий и иных социальных выплат, алиментов, сведения об имеющихся доходах от имущества ребенка (детей);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электронная копия приказа отдела (управления) образования районов и городов областного значения, городов Нур-Султана, Алматы и управления по делам семьи, детей и молодежи города Шымкент о назначении опекуном или попечителем.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документа, указанного в подпункте 6) перечня, предоставляемых услугодателю не требуется в случае подачи услугополучателем заявления по принципу "одного окна" на получение государственной услуги "Установление опеки или попечительства над ребенком-сиротой (детьми-сиротами) и ребенком (детьми), оставшимся без попечения родителей".</w:t>
            </w:r>
          </w:p>
          <w:bookmarkEnd w:id="164"/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9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нахождение ребенка (детей) на полном государственном обеспечении в учреждении для детей-сирот и детей, оставшихся без попечения родителей, в медико-социальных учреждениях стационарного типа;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превышение суммы среднемесячных доходов ребенка (детей) среднемесячных расходов на содержание ребенка в учреждениях для детей-сирот и детей, оставшихся без попечения родителей, в соответствующей области, городе республиканского значения, столице;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наличие возможности родителей лично осуществлять воспитание и содержание своего ребенка, но добровольно передавших его под опеку или попечительство другим лицам (находятся в длительных служебных командировках, проживают раздельно с детьми, но имеют условия для их содержания и воспитания);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30 марта 2012 года № 383 "Об утверждении Правил назначения и размера выплаты пособия опекунам или попечителям на содержание ребенка-сироты (детей-сирот) и ребенка (детей), оставшегося без попечения родителей";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в отношении услугополучателя имеется вступившее в законную силу решение суда, на основании которого услугополучательлишен специального права, связанного с получением государственной услуги.</w:t>
            </w:r>
          </w:p>
          <w:bookmarkEnd w:id="165"/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Иные требования с учетом особенностей оказания государственной услуги, в том числе оказываемой в электронной форме </w:t>
            </w:r>
          </w:p>
        </w:tc>
        <w:tc>
          <w:tcPr>
            <w:tcW w:w="9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справочных служб услугодателя, а также Единого контакт-центра "1414", 8-800-080-7777.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"Назначение выплаты пособия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опекунам или попечителям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ребенка-сироты (детей-сирот)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(детей), оставшегося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попечения родителей"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91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Расписка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об отказе в приеме документов</w:t>
      </w:r>
    </w:p>
    <w:bookmarkEnd w:id="166"/>
    <w:bookmarkStart w:name="z292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15 апреля 2013 года "О государственных услугах", отдел №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филиала некоммерческого акционерного общество "Государственная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корпорация "Правительство для граждан"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(указать адрес)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отказывает в приеме документов на оказание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государственной услуги)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ввиду представления Вами неполного пакета документов (недостоверных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данных) согласно перечню, предусмотренному стандартом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услуги,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отсутствующих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1) 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2) 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Настоящая расписка составлена в 2 экземплярах, по одному для каждой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(работника Государственной корпорации)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Ф.И.О.(при его наличии) исполнителя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Получил Ф.И.О.(при его наличии)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(подпись услугополучателя)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 _________ 20__ года</w:t>
      </w:r>
    </w:p>
    <w:bookmarkEnd w:id="16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"Назначение выплаты пособия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опекунам или попечителям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ребенка-сироты (детей-сирот)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(детей), оставшегося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попечения родителей"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95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Решение о назначении пособия опекуну или попечителю на содержание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ребенка-сироты (детей-сирот) и ребенка (детей), оставшегося без попечения родителей</w:t>
      </w:r>
    </w:p>
    <w:bookmarkEnd w:id="168"/>
    <w:bookmarkStart w:name="z29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___                                           от "__"_______ 20___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(наименование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№ дела 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Гражданин (ка)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обращения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Свидетельство о рождении ребенка (запись акта о рождении) №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выдачи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 наименование органа, выдавшего свидетельство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рождении ребенка (запись акта о рождении)______________________________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Ф.И.О.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ребенка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рождения ребенка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Решение органа о назначении опекуном или попечителем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назначения "___" _________ 20 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Назначенная сумма пособия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 ______ 20 __ года по _______ 20 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сумме ______________________________________________тенге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(прописью)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ребенка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пособие с ________________ по ___________ в сумме ________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(прописью)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Отказано в назначении пособия по причине: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руководителя местного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исполнительного органа городов Нур-Султана, Алматы и Шымкента,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районов и городов областного значения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(подпись)</w:t>
      </w:r>
    </w:p>
    <w:bookmarkEnd w:id="1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апреля 2020 года № 158</w:t>
            </w:r>
          </w:p>
        </w:tc>
      </w:tr>
    </w:tbl>
    <w:bookmarkStart w:name="z298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"Передача ребенка (детей) на патронатное воспитание и назначение выплаты денежных</w:t>
      </w:r>
      <w:r>
        <w:br/>
      </w:r>
      <w:r>
        <w:rPr>
          <w:rFonts w:ascii="Times New Roman"/>
          <w:b/>
          <w:i w:val="false"/>
          <w:color w:val="000000"/>
        </w:rPr>
        <w:t>средств на содержание ребенка (детей), переданного патронатным воспитателям"</w:t>
      </w:r>
    </w:p>
    <w:bookmarkEnd w:id="170"/>
    <w:bookmarkStart w:name="z299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71"/>
    <w:bookmarkStart w:name="z30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государственной услуги "Передача ребенка (детей) на патронатное воспитание и назначение выплаты денежных средств на содержание ребенка (детей), переданного патронатным воспитателям" (далее – Правила) разработаны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(далее - Закон) и определяют порядок передачи ребенка (детей) на патронатное воспитание и назначения выплаты денежных средств на их содержание.</w:t>
      </w:r>
    </w:p>
    <w:bookmarkEnd w:id="172"/>
    <w:bookmarkStart w:name="z30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173"/>
    <w:bookmarkStart w:name="z30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идентификационный номер -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предпринимательства;</w:t>
      </w:r>
    </w:p>
    <w:bookmarkEnd w:id="174"/>
    <w:bookmarkStart w:name="z30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стандарт государственной услуги –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услуги;</w:t>
      </w:r>
    </w:p>
    <w:bookmarkEnd w:id="175"/>
    <w:bookmarkStart w:name="z30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веб-портал "электронного правительства"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услугам, услугам по выдаче технических условий на подключение к сетям субъектов естественных монополий и услугам субъектов квазигосударственного сектора, оказываемым в электронной форме (далее - портал);</w:t>
      </w:r>
    </w:p>
    <w:bookmarkEnd w:id="176"/>
    <w:bookmarkStart w:name="z30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электронная цифровая подпись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 (далее - ЭЦП). </w:t>
      </w:r>
    </w:p>
    <w:bookmarkEnd w:id="177"/>
    <w:bookmarkStart w:name="z306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178"/>
    <w:bookmarkStart w:name="z30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Для получения государственной услуги "Передача ребенка (детей) на патронатное воспитание и назначение выплаты денежных средств на содержание ребенка (детей), переданного патронатным воспитателям" (далее – государственная услуга) физические лица (далее - услугополучатель) подают через портал заявление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с приложением документов, предусмотренных стандартом государственной услуги "Передача ребенка (детей) на патронатное воспитание и назначение выплаты денежных средств на содержание ребенка (детей), переданного патронатным воспитателям",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</w:p>
    <w:bookmarkEnd w:id="179"/>
    <w:bookmarkStart w:name="z30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подаче услугополучателем документов, в "личном кабинете" услугополучателя отображается статус о принятии запроса для оказания государственной услуги, а также уведомление.</w:t>
      </w:r>
    </w:p>
    <w:bookmarkEnd w:id="180"/>
    <w:bookmarkStart w:name="z30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Местные исполнительные органы городов Нур-Султана, Алматы и Шымкента, районов и городов областного значения (далее – услугодатель) в течение 1 (одного) рабочего дня с момента получения документов, проверяют полноту представленных документов.</w:t>
      </w:r>
    </w:p>
    <w:bookmarkEnd w:id="181"/>
    <w:bookmarkStart w:name="z31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Сведения о документах, удостоверяющих личность, свидетельство о заключении брака (при отсутствии сведений в информационной системе "Регистрационный пункт ЗАГС"), справки о наличии либо отсутствии судимости услугополучателя и супруга (-и), если состоит в браке, документы, подтверждающие право собственности на жилище услугополучателя и (или) супруга (-и), если состоит в браке, сведения об образовании, справки об обучении ребенка (детей) в организации образования (для детей школьного возраста)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182"/>
    <w:bookmarkStart w:name="z31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дает согласие услугодателю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bookmarkEnd w:id="183"/>
    <w:bookmarkStart w:name="z31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услугополучателем неполного пакета документов и (или) документов с истекшим сроком действия услугодатель отказывает в приеме заявления через портал.</w:t>
      </w:r>
    </w:p>
    <w:bookmarkEnd w:id="184"/>
    <w:bookmarkStart w:name="z31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 итогам проверки документов услугодатель в течение 3 (трех) рабочих дней проводит обследование жилища, по результатам которого составляет акт обследования жилищно-бытовых условий лиц, желающих принять ребенка (детей) на патронатное воспитание (далее - акт).</w:t>
      </w:r>
    </w:p>
    <w:bookmarkEnd w:id="185"/>
    <w:bookmarkStart w:name="z31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Услугодатель в течение 2 (двух) рабочих дней со дня составления акта готовит уведомление о заключении договора о передаче ребенка (детей) на патронатное воспитание (далее - договор)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либо мотивированный ответ об отказе в оказании государственной услуги.</w:t>
      </w:r>
    </w:p>
    <w:bookmarkEnd w:id="186"/>
    <w:bookmarkStart w:name="z31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Услугодатель в течение 1 (одного) рабочего дня направляет уведомление о заключении договора либо мотивированный ответ об отказе в оказании государственной услуги услугополучателю.</w:t>
      </w:r>
    </w:p>
    <w:bookmarkEnd w:id="187"/>
    <w:bookmarkStart w:name="z31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Услугополучателю после получения уведомления о заключении договора, необходимо прибыть услугодателю в течение 1 (одного) рабочего дня для подписания договора.</w:t>
      </w:r>
    </w:p>
    <w:bookmarkEnd w:id="188"/>
    <w:bookmarkStart w:name="z31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После подписания договора услугодатель в течение 2 (двух) рабочих дней готовит решение о назначении выплаты денежных средств на содержание ребенка (детей)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либо мотивированный ответ об отказе в оказании государственной услуги и направляет в "личный кабинет" услугополучателя в форме электронного документа, подписанного ЭЦП уполномоченного лица услугодателя. </w:t>
      </w:r>
    </w:p>
    <w:bookmarkEnd w:id="189"/>
    <w:bookmarkStart w:name="z31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Общий срок рассмотрения документов, передача ребенка (детей) на патронатное воспитание и назначение выплаты денежных средств на их содержание либо отказ в оказании государственной услуги составляет 10 (десять) рабочих дней.</w:t>
      </w:r>
    </w:p>
    <w:bookmarkEnd w:id="190"/>
    <w:bookmarkStart w:name="z319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и (или) его должностных лиц в процессе оказания государственной услуги</w:t>
      </w:r>
    </w:p>
    <w:bookmarkEnd w:id="191"/>
    <w:bookmarkStart w:name="z32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Жалоба на решение, действий (бездействия) услугодателя по вопросам оказания государственных услуг подается на имя руководителя услугодателя, в уполномоченный орган по оценке и контролю за качеством оказания государственных услуг, в соответствии с законодательством Республики Казахстан.</w:t>
      </w:r>
    </w:p>
    <w:bookmarkEnd w:id="192"/>
    <w:bookmarkStart w:name="z32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 непосредственно оказавшего государственную услугу,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подлежит рассмотрению в течение 5 (пяти) рабочих дней со дня ее регистрации.</w:t>
      </w:r>
    </w:p>
    <w:bookmarkEnd w:id="193"/>
    <w:bookmarkStart w:name="z32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194"/>
    <w:bookmarkStart w:name="z32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порядке.</w:t>
      </w:r>
    </w:p>
    <w:bookmarkEnd w:id="19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"Передача ребенка (детей)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патронатное воспитание и назначение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 денежных средств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переданного патронатным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воспитателям"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органа)</w:t>
            </w:r>
          </w:p>
        </w:tc>
      </w:tr>
    </w:tbl>
    <w:bookmarkStart w:name="z327" w:id="1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Заявление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о желании стать патронатным воспитателем и назначений денежных средств</w:t>
      </w:r>
    </w:p>
    <w:bookmarkEnd w:id="196"/>
    <w:bookmarkStart w:name="z328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Просим Вас передать на патронатное воспитание детей и назначить денежныесредства на 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содержание: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1. ____________________ указать Ф.И.О. (при его наличии) и индивидуальный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идентификационный номер детей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2. ____________________ указать Ф.И.О. (при его наличии) и индивидуальный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идентификационный номер детей,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3. ____________________ указать Ф.И.О. (при его наличии) и индивидуальный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идентификационный номер детей,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4. ____________________ указать Ф.И.О. (при его наличии) и индивидуальный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идентификационный номер детей, проживающим (и) (наименование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образования):__________________________________________.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Против проведения обследования жилищно-бытовых условий не возражаю(ем).</w:t>
      </w:r>
    </w:p>
    <w:bookmarkEnd w:id="197"/>
    <w:bookmarkStart w:name="z329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В случае переезда обязуюсь в течение 10 (десять) календарных дней сообщить о перемене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места жительства.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Предупрежден(а) об ответственности за предоставление недостоверных сведений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поддельных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Согласен(а) на использования сведений, составляющих охраняемую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Казахстан от 21 мая 2013 года "О персональных данных и их защите" тайну, содержащихся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информационных системах.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 _____________ 20 ___года                        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(подпись заявителя)</w:t>
      </w:r>
    </w:p>
    <w:bookmarkEnd w:id="19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"Передача ребенка (детей)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патронатное воспитание и назначение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 денежных средств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переданного патронатным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воспитателям"</w:t>
            </w:r>
          </w:p>
        </w:tc>
      </w:tr>
    </w:tbl>
    <w:bookmarkStart w:name="z331" w:id="1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"Передача ребенка (детей) на патронатное воспитание и назначение выплаты денежных</w:t>
      </w:r>
      <w:r>
        <w:br/>
      </w:r>
      <w:r>
        <w:rPr>
          <w:rFonts w:ascii="Times New Roman"/>
          <w:b/>
          <w:i w:val="false"/>
          <w:color w:val="000000"/>
        </w:rPr>
        <w:t>средств на содержание ребенка (детей), переданного патронатным воспитателям"</w:t>
      </w:r>
    </w:p>
    <w:bookmarkEnd w:id="1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1170"/>
        <w:gridCol w:w="10756"/>
      </w:tblGrid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10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 областей, городов Нур-Султана, Алматы и Шымкента, районов и городов областного значения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Способы предоставления государственной услуги </w:t>
            </w:r>
          </w:p>
        </w:tc>
        <w:tc>
          <w:tcPr>
            <w:tcW w:w="10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 выдача результата оказания государственной услуги осуществляются через веб-портал "электронного правительства" www.egov.kz (далее – портал)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10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(десять) рабочих дней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</w:t>
            </w:r>
          </w:p>
        </w:tc>
        <w:tc>
          <w:tcPr>
            <w:tcW w:w="10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10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заключении договора о передаче ребенка (детей) на патронатное воспитание и решение о назначении денежных средств, выделяемых патронатным воспитателям на содержание ребенка (детей) либо мотивированный ответ об отказе в оказании государственной услуги в случаях и по основаниям, предусмотренным пунктом 9 настоящего стандарта государственной услуги.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портале результат оказания государственной услуги направляется и хранится в "личном кабинете" услугополучателя.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10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10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услугодателя: с понедельника по пятницу включительно, с 9.00 до 18.30 часов, с перерывом на обед с 13.00 часов до 14.30 часов, кроме выходных и праздничных дней, согласно трудовому законодательству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портала: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мест оказания государственной услуги размещены на: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интернет-ресурсе Министерства образования и науки Республики Казахстан: www.edu.gov.kz;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портале: www.egov.kz.</w:t>
            </w:r>
          </w:p>
          <w:bookmarkEnd w:id="200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</w:t>
            </w:r>
          </w:p>
        </w:tc>
        <w:tc>
          <w:tcPr>
            <w:tcW w:w="10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 о желании стать патронатным воспитателем и назначении денежных средств, в форме электронного документа, подписанное ЭЦП услугополучателя или удостоверенное одноразовым паролем, в случае регистрации и подключения абонентского номера услугополучателя, предоставленного оператором сотовой связи, к учетной записи портала;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электронная копия нотариально заверенного согласия супруга (-и), в случае если услугополучатель состоит в браке;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электронная копия свидетельства о заключении брака, если состоит в браке, при отсутствии сведений в информационной системе "Регистрационный пункт ЗАГС" (далее – ИС ЗАГС) либо за пределами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электронная копия документов, подтверждающие право пользования жилищем услугополучателя и (или) супруга(-и) (в случае отсутствия права собственности на жилье);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5) электронная копия справки о состоянии здоровья услугополучателя и супруга (-и), если состоит в браке, подтверждающие отсутствие заболеваний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утвержденным приказом Министра здравоохранения и социального развития Республики Казахстан от 28 августа 2015 года № 692 "Об утверждении перечня заболеваний, при наличии которых лицо не может усыновить ребенка, принять его под опеку или попечительство, патронат" (зарегистрирован в Реестре государственной регистрации нормативных правовых актов Республики Казахстан под № 12127), а также справки об отсутствии сведений о состоянии на учете в наркологическом и психиатрическом диспансерах в соответствии с формой, утвержденной приказом исполняющего обязанности Министра здравоохранения Республики Казахстан "Об утверждении форм первичной медицинской документации организаций здравоохранения" от 23 ноября 2010 года № 907 (зарегистрирован в Реестре государственной регистрации нормативных правовых актов Республики Казахстан под № 6697);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электронная копия сведений об образовании;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электронная копия справки об обучении ребенка (детей) в организации образования (для детей школьного возраста);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электронная копия сертификата о прохождении подготовки лиц, желающих принять на воспитание в семью детей-сирот и детей, оставшихся без попечения родителей;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электронную копию договора об открытии текущего счета в банке второго уровня или в организации, имеющей лицензию Национального банка Республики Казахстан на осуществление отдельных видов банковских операций;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10) электронная копия мнения ребенка (детей) (при достижении возраста десяти лет)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приложению 12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 оказания государственных услуг в сфере семьи и детей, утвержденных настоящим приказом;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документа, указанного в подпункте 7) перечня, предоставляемого на портал, не требуется, в случае проживания ребенка (детей) в организациях для детей-сирот и детей, оставшихся без попечения родителей.</w:t>
            </w:r>
          </w:p>
          <w:bookmarkEnd w:id="201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10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несовершеннолетие услугополучателя;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признание судом услугополучателя недееспособным или ограниченно дееспособным;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лишение услугополучателя судом родительских прав или ограниченных судом в родительских правах;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отстранение от выполнения обязанностей опекуна или попечителя за ненадлежащее выполнение возложенных на него законом Республики Казахстан обязанностей;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решение суда об отмене усыновления по вине бывших усыновителей;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наличие у услугополучателя заболеваний, препятствующих осуществлению обязанности опекуна или попечителя;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отсутствие у услугополучателя постоянного места жительства;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наличие непогашенной или неснятой судимости за совершение умышленного преступления на момент установления опеки (попечительства), а также лиц, указанных в подпункте 13) настоящего пункта;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отсутствие гражданства у услугополучателя;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обращение лица мужского пола, не состоящего в зарегистрированном браке (супружестве), за исключением случаев фактического воспитания ребенка не менее трех лет в связи со смертью матери или лишением ее родительских прав;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отсутствие у услугополучателя на момент установления опеки или попечительства дохода, обеспечивающего подопечному прожиточный минимум, установленный законодательством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состояние услугополучателя на учетах в наркологическом или психоневрологическом диспансерах;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13) наличие имеющейся или имевшейся судимости, подвергающийся или подвергавшийся уголовному преследованию (за исключением лиц, уголовное преследование в отношении которых прекращено на основании подпунктов 1) и 2) части первой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35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Уголовно-процессуального кодекса Республики Казахстан от 4 июля 2014 года) за уголовные правонарушения: убийство, умышленное причинение вреда здоровью, против здоровья населения и нравственности, половой неприкосновенности, за экстремистские или террористические преступления, торговлю людьми;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14) услугополучатели постоянно проживающие на территории Республики Казахстан, не прошедшие психологическую подготовку в порядке, установленном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91 Кодекса Республики Казахстан "О браке (супружестве) и семье" (за исключением близких родственников ребенка);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16) несоответствие услугополучателя требованиям, установленным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30 марта 2012 года № 381 "Об утверждении Правил осуществления выплаты и размера денежных средств, выделяемых на содержание ребенка (детей), переданного патронатным воспитателям".</w:t>
            </w:r>
          </w:p>
          <w:bookmarkEnd w:id="202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Иные требования с учетом особенностей оказания государственной услуги, в том числе оказываемой в электронной форме </w:t>
            </w:r>
          </w:p>
        </w:tc>
        <w:tc>
          <w:tcPr>
            <w:tcW w:w="10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"Передача ребенка (детей)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патронатное воспитание и назначение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 денежных средств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переданного патронатным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воспитателям"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(Местный исполнительный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 городов Нур-Султана,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и Шымкента, районов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областного значения)</w:t>
            </w:r>
          </w:p>
        </w:tc>
      </w:tr>
    </w:tbl>
    <w:bookmarkStart w:name="z366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Уведомление о заключении договора о передаче ребенка (детей)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на патронатное воспитание</w:t>
      </w:r>
    </w:p>
    <w:bookmarkEnd w:id="203"/>
    <w:bookmarkStart w:name="z367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(Ф.И.О. (при его наличии), индивидуальный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идентификационный номер услугополучателя)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(дата рождения услугополучателя)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Для заключения договора о передаче ребенка (детей) на патронатное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воспитание Вам необходимо обратиться в_______________________(местный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исполнительный орган городов Нур-Султана, Алматы и Шымкент, районов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городов областного значения), находящийся по адресу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 (адрес местного исполнительного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городов Нур-Султана, Алматы и Шымкент, районов и городов областного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значения).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Уведомление удостоверено ЭЦП ответственного лица: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(должность, Ф.И.О. (при его наличии) ответственного лица).</w:t>
      </w:r>
    </w:p>
    <w:bookmarkEnd w:id="20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"Передача ребенка (детей)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патронатное воспитание и назначение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 денежных средств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переданного патронатным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воспитателям"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70" w:id="2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Решение о назначении денежных средств, выделяемых патронатным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воспитателям на содержание ребенка (детей)</w:t>
      </w:r>
    </w:p>
    <w:bookmarkEnd w:id="205"/>
    <w:bookmarkStart w:name="z371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___                                                 от "___" ____ 20___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№ дела 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Гражданин (ка)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обращения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Свидетельство о рождении ребенка (запись акта о рождении) №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выдачи __________________ наименование органа, выдавшего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свидетельство о рождении ребенка (запись акта о рождении)_______________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ребенка________________________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рождения ребенка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Договор о передаче ребенка на патронатное воспитание___________________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заключения _______ 20 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Назначенная сумма денежных средств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 ______ 20 __ года по _______ 20 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сумме ___________________________________________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(прописью)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Назначенная сумма денежных средств в связи с изменением месячного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расчетного показателя: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ребенка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денежные средства с ___________________по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сумме ______________________________________________________тенге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(прописью)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Отказано в назначении денежных средств по причине: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местного исполнительного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органа городов Нур-Султана, Алматы и Шымкента,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районов и городов областного значения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(подпись) (фамилия)</w:t>
      </w:r>
    </w:p>
    <w:bookmarkEnd w:id="20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апреля 2020 года № 158</w:t>
            </w:r>
          </w:p>
        </w:tc>
      </w:tr>
    </w:tbl>
    <w:bookmarkStart w:name="z373" w:id="2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"Передача ребенка (детей) на воспитание в приемную семью и назначение выплаты</w:t>
      </w:r>
      <w:r>
        <w:br/>
      </w:r>
      <w:r>
        <w:rPr>
          <w:rFonts w:ascii="Times New Roman"/>
          <w:b/>
          <w:i w:val="false"/>
          <w:color w:val="000000"/>
        </w:rPr>
        <w:t>денежных средств на их содержание"</w:t>
      </w:r>
    </w:p>
    <w:bookmarkEnd w:id="207"/>
    <w:bookmarkStart w:name="z374" w:id="2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08"/>
    <w:bookmarkStart w:name="z37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государственной услуги "Передача ребенка (детей) на воспитание в приемную семью и назначение выплаты денежных средств на их содержание" (далее – Правила) разработаны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(далее - Закон) и определяют порядок передачи ребенка (детей) на воспитание в приемную семью и назначения выплаты денежных средств на их содержание.</w:t>
      </w:r>
    </w:p>
    <w:bookmarkEnd w:id="209"/>
    <w:bookmarkStart w:name="z37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210"/>
    <w:bookmarkStart w:name="z37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идентификационный номер -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предпринимательства;</w:t>
      </w:r>
    </w:p>
    <w:bookmarkEnd w:id="211"/>
    <w:bookmarkStart w:name="z37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стандарт государственной услуги –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услуги;</w:t>
      </w:r>
    </w:p>
    <w:bookmarkEnd w:id="212"/>
    <w:bookmarkStart w:name="z37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веб-портал "электронного правительства"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услугам, услугам по выдаче технических условий на подключение к сетям субъектов естественных монополий и услугам субъектов квазигосударственного сектора, оказываемым в электронной форме (далее - портал);</w:t>
      </w:r>
    </w:p>
    <w:bookmarkEnd w:id="213"/>
    <w:bookmarkStart w:name="z38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электронная цифровая подпись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 (далее - ЭЦП).</w:t>
      </w:r>
    </w:p>
    <w:bookmarkEnd w:id="214"/>
    <w:bookmarkStart w:name="z381" w:id="2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215"/>
    <w:bookmarkStart w:name="z38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Для получения государственной услуги "Передача ребенка (детей) на воспитание в приемную семью и назначение выплаты денежных средств на их содержание" (далее – государственная услуга) физические лица (далее - услугополучатель) подают в местные исполнительные органы городов Нур-Султана, Алматы и Шымкента, районов и городов областного значения (далее – услугодатель) или через портал заявление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с приложением документов, предусмотренных стандартом государственной услуги "Передача ребенка (детей) на воспитание в приемную семью и назначение выплаты денежных средств на их содержание",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16"/>
    <w:bookmarkStart w:name="z38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случае обращения через портал услугополучателю в "личный кабинет" направляется статус о принятии запроса на государственную услугу, а также уведомление с указанием даты и времени получения результата государственной услуги.</w:t>
      </w:r>
    </w:p>
    <w:bookmarkEnd w:id="217"/>
    <w:bookmarkStart w:name="z384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Услугодатель в течение 1 (одного) рабочего дня с момента получения документов, проверяет полноту представленных документов. </w:t>
      </w:r>
    </w:p>
    <w:bookmarkEnd w:id="218"/>
    <w:bookmarkStart w:name="z385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Сведения о документах, удостоверяющих личность, справка о рождении, свидетельство о заключении брака (при отсутствии сведений в информационной системе "Регистрационный пункт ЗАГС"), справки о наличии либо отсутствии судимости услугополучателя и супруга (-и), если состоит в браке, документы, подтверждающие право собственности на жилище услугополучателя и (или) супруга (-и), если состоит в браке, услугодатель получает из соответствующих государственных информационных систем через шлюз "электронного правительства". </w:t>
      </w:r>
    </w:p>
    <w:bookmarkEnd w:id="219"/>
    <w:bookmarkStart w:name="z386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услугополучателем неполного пакета документов и (или) документов с истекшим сроком действия услугодатель отказывает услугополучателю в приеме заявления. </w:t>
      </w:r>
    </w:p>
    <w:bookmarkEnd w:id="220"/>
    <w:bookmarkStart w:name="z387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 итогам проверки документов услугодатель в течение 3 (трех) рабочих дней проводит обследование жилища, по результатам которого составляет акт обследования жилищно-бытовых условий лиц, желающих принять детей-сирот, детей, оставшихся без попечения родителей, на воспитание в свой семьи (далее - акт).</w:t>
      </w:r>
    </w:p>
    <w:bookmarkEnd w:id="221"/>
    <w:bookmarkStart w:name="z388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Услугодатель в течение 2 (двух) рабочих дней со дня составления акта готовит уведомление о заключении договора о передаче ребенка (детей) на воспитание в приемную семью (далее - договор)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либо мотивированный ответ об отказе в оказании государственной услуги.</w:t>
      </w:r>
    </w:p>
    <w:bookmarkEnd w:id="222"/>
    <w:bookmarkStart w:name="z389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Услугодатель оповещает или направляет уведомление о заключении договора либо мотивированный ответ об отказе в оказании государственной услуги услугополучателю в течение 1 (одного) рабочего дня.</w:t>
      </w:r>
    </w:p>
    <w:bookmarkEnd w:id="223"/>
    <w:bookmarkStart w:name="z390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Услугополучателю после получения извещения или уведомления о заключении договора, необходимо прибыть услугодателю в течение 1 (одного) рабочего дня для подписания договора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24"/>
    <w:bookmarkStart w:name="z391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После подписания договора услугодатель в течение 2 (двух) рабочих дней готовит решение о назначении выплаты денежных средств на их содержание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либо мотивированный ответ об отказе в оказании государственной услуги и направляет услугополучателю.</w:t>
      </w:r>
    </w:p>
    <w:bookmarkEnd w:id="225"/>
    <w:bookmarkStart w:name="z392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Общий срок рассмотрения документов, передача ребенка (детей) на воспитание в приемную семью и назначение выплаты денежных средств на их содержание либо отказ в оказании государственной услуги составляет 10 (десять) рабочих дней.</w:t>
      </w:r>
    </w:p>
    <w:bookmarkEnd w:id="226"/>
    <w:bookmarkStart w:name="z393" w:id="2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и (или) его должностных лиц в процессе оказания государственной услуги</w:t>
      </w:r>
    </w:p>
    <w:bookmarkEnd w:id="227"/>
    <w:bookmarkStart w:name="z394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Жалоба на решение, действий (бездействия) услугодателя по вопросам оказания государственных услуг подается на имя руководителя услугодателя, в уполномоченный орган по оценке и контролю за качеством оказания государственных услуг, в соответствии с законодательством Республики Казахстан.</w:t>
      </w:r>
    </w:p>
    <w:bookmarkEnd w:id="228"/>
    <w:bookmarkStart w:name="z395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 непосредственно оказавшего государственную услугу,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подлежит рассмотрению в течение 5 (пяти) рабочих дней со дня ее регистрации.</w:t>
      </w:r>
    </w:p>
    <w:bookmarkEnd w:id="229"/>
    <w:bookmarkStart w:name="z396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230"/>
    <w:bookmarkStart w:name="z397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порядке.</w:t>
      </w:r>
    </w:p>
    <w:bookmarkEnd w:id="2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"Передача ребенка (детей)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воспитание в приемную семью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 выплаты денежных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на их содержание"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исполнительный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Нур-Султана, Алматы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Шымкента, районов и 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(Ф.И.О. (при его наличии))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идентификационный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Проживающими по адресу,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</w:tc>
      </w:tr>
    </w:tbl>
    <w:bookmarkStart w:name="z402" w:id="2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Заявление</w:t>
      </w:r>
    </w:p>
    <w:bookmarkEnd w:id="232"/>
    <w:bookmarkStart w:name="z403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Просим Вас передать на воспитание в приемную семью детей и назначить денежные средства на их содержание: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1. _______________ указать Ф.И.О. (при его наличии) и индивидуальный идентификационный номер детей,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2.__________________ указать Ф.И.О. (при его наличии) и индивидуальный идентификационный номер детей,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3.__________________ указать Ф.И.О. (при его наличии) и индивидуальный идентификационный номер детей,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4.__________________ указать Ф.И.О. (при его наличии) и индивидуальный идентификационный номер детей, проживающим (и) (наименование организации образования): 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Против проведения обследования жилищно-бытовых условий не возражаем.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Предупрежден(а) об ответственности за предоставление недостоверных сведений и поддельных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Согласен(а) на использования сведений, составляющих охраняемую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мая 2013 года "О персональных данных и их защите" тайну, содержащихся в информационных системах.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 ____________ 20__ года подпись лиц</w:t>
      </w:r>
    </w:p>
    <w:bookmarkEnd w:id="2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"Передача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(детей) на воспитание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приемную семью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 выплаты денежных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на их содержание"</w:t>
            </w:r>
          </w:p>
        </w:tc>
      </w:tr>
    </w:tbl>
    <w:bookmarkStart w:name="z405" w:id="2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"Передача ребенка (детей) на воспитание в приемную семью и назначение выплаты денежных средств на их содержание"</w:t>
      </w:r>
    </w:p>
    <w:bookmarkEnd w:id="2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1038"/>
        <w:gridCol w:w="10888"/>
      </w:tblGrid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10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 областей, городов Нур-Султана, Алматы и Шымкента, районов и городов областного значения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Способы предоставления государственной услуги </w:t>
            </w:r>
          </w:p>
        </w:tc>
        <w:tc>
          <w:tcPr>
            <w:tcW w:w="10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 выдача результата оказания государственной услуги осуществляются через: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канцелярию услугодателя;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веб-портал "электронного правительства" www.egov.kz (далее – портал).</w:t>
            </w:r>
          </w:p>
          <w:bookmarkEnd w:id="235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10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оказания государственной услуги: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 момента сдачи документов услугодателю, а также при обращении на портал – 10 (десять) рабочих дней;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максимально допустимое время ожидания для сдачи документов – 20 минут;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максимально допустимое время обслуживания – 30 минут.</w:t>
            </w:r>
          </w:p>
          <w:bookmarkEnd w:id="236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</w:t>
            </w:r>
          </w:p>
        </w:tc>
        <w:tc>
          <w:tcPr>
            <w:tcW w:w="10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 и (или) бумажная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10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заключении договора о передаче ребенка (детей) на воспитание в приемную семью и решение о назначении выплаты денежных средств на их содержание либо мотивированный ответ об отказе в оказании государственной услуги в случаях и по основаниям, предусмотренным пунктом 9 настоящего стандарта государственной услуги.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портале результат оказания государственной услуги направляется и хранится в "личном кабинете" услугополучателя.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10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10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услугодателя: с понедельника по пятницу включительно, с 9.00 до 18.30 часов, с перерывом на обед с 13.00 часов до 14.30 часов, кроме выходных и праздничных дней, согласно трудовому законодательству Республики 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портала: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мест оказания государственной услуги размещены на: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интернет-ресурсе Министерства образования и науки Республики Казахстан: www.edu.gov.kz;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портале: www.egov.kz.</w:t>
            </w:r>
          </w:p>
          <w:bookmarkEnd w:id="237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</w:t>
            </w:r>
          </w:p>
        </w:tc>
        <w:tc>
          <w:tcPr>
            <w:tcW w:w="10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услугодателю: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заявление;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копии документов, удостоверяющих личность;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копию свидетельства о заключении брака, если состоит в браке, при отсутствии сведений в информационной системе "Регистрационный пункт ЗАГС" (далее – ИС ЗАГС) либо за пределами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справки о состоянии здоровья услугополучателя и супруга (-и), если состоит в браке, подтверждающие отсутствие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соответствии с перечнем, утвержденным приказом Министра здравоохранения и социального развития Республики Казахстан от 28 августа 2015 года № 692 "Об утверждении перечня заболеваний, при наличии которых лицо не может усыновить ребенка, принять его под опеку или попечительство, патронат" (далее – приказ № 692) (зарегистрирован в Реестре государственной регистрации нормативных правовых актов Республики Казахстан под № 12127), а также справки об отсутствии сведений о состоянии на учете в наркологическом и психиатрическом диспансерах в соответствии с формой, утвержденной приказом исполняющего обязанности Министра здравоохранения Республики Казахстан "Об утверждении форм первичной медицинской документации организаций здравоохранения" от 23 ноября 2010 года № 907 (далее – приказ № 907) (зарегистрирован в Реестре государственной регистрации нормативных правовых актов Республики Казахстан под № 6697);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справка о наличии либо отсутствии судимости услугополучателя и супруга (-и), если состоит в браке;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копии документов, подтверждающих право собственности на жилище или право пользования жилищем (договор аренды) услугополучателя и (или) супруга (-и), если состоит в браке;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копию договора об открытии текущего счета в банке второго уровня;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сертификат о прохождении подготовки лиц, желающих принять на воспитание в семью детей-сирот и детей, оставшихся без попечения родителей.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9) мнение ребенка (детей) (при достижении возраста десяти лет)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 оказания государственных услуг в сфере семьи и детей, утвержденных настоящим приказом.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портал: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заявление в форме электронного документа, подписанное ЭЦП услугополучателя или удостоверенное одноразовым паролем, в случае регистрации и подключения абонентского номера услугополучателя, предоставленного оператором сотовой связи, к учетной записи портала;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электронная копия свидетельства о заключении брака, если состоит в браке, при отсутствии сведений в информационной системе "Регистрационный пункт ЗАГС" (далее – ИС ЗАГС) либо за пределами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электронная копия справки о состоянии здоровья услугополучателя и супруга (-и), если состоит в браке, подтверждающие отсутствие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соответствии с перечнем, утвержденным приказом № 692, а также справки об отсутствии сведений о состоянии на учете в наркологическом и психиатрическом диспансерах в соответствии с формой, утвержденной приказом № 907;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электронные копии справок о наличии либо отсутствии судимости услугополучателя и супруга (-и), если состоит в браке;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электронные копии документов, подтверждающих право собственности на жилище или право пользования жилищем (договор аренды) услугополучателя и (или) супруга (-и), если состоит в браке;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электронную копию договора об открытии текущего счета в банке второго уровня;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электронную копию сертификата о прохождении подготовки лиц, желающих принять на воспитание в семью детей-сирот и детей, оставшихся без попечения родителей;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8) электронная копия мнения ребенка (детей) (при достижении возраста десяти лет)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 оказания государственных услуг в сфере семьи и детей, утвержденных настоящим приказом.</w:t>
            </w:r>
          </w:p>
          <w:bookmarkEnd w:id="238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10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несовершеннолетие услугополучателя;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признание судом услугополучателя недееспособным или ограниченно дееспособным;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лишение услугополучателя судом родительских прав или ограниченных судом в родительских правах;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отстранение от выполнения обязанностей опекуна или попечителя за ненадлежащее выполнение возложенных на него законом Республики Казахстан обязанностей;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решение суда об отмене усыновления по вине бывших усыновителей;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наличие у услугополучателя заболеваний, препятствующих осуществлению обязанности опекуна или попечителя;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отсутствие у услугополучателя постоянного места жительства;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наличие непогашенной или неснятой судимости за совершение умышленного преступления на момент установления опеки (попечительства), а также лиц, указанных в подпункте 13) настоящего пункта;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отсутствие гражданства у услугополучателя;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обращение лица мужского пола, не состоящего в зарегистрированном браке (супружестве), за исключением случаев фактического воспитания ребенка не менее трех лет в связи со смертью матери или лишением ее родительских прав;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отсутствие у услугополучателя на момент установления опеки или попечительства дохода, обеспечивающего подопечному прожиточный минимум, установленный законодательством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состояние услугополучателя на учетах в наркологическом или психоневрологическом диспансерах;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13) наличие имеющейся или имевшейся судимости, подвергающийся или подвергавшийся уголовному преследованию (за исключением лиц, уголовное преследование в отношении которых прекращено на основании подпунктов 1) и 2) части первой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35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Уголовно-процессуального кодекса Республики Казахстан от 4 июля 2014 года) за уголовные правонарушения: убийство, умышленное причинение вреда здоровью, против здоровья населения и нравственности, половой неприкосновенности, за экстремистские или террористические преступления, торговлю людьми;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14) услугополучатели постоянно проживающие на территории Республики Казахстан, не прошедшие психологическую подготовку в порядке, установленном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91 Кодекса Республики Казахстан "О браке (супружестве) и семье" (за исключением близких родственников ребенка).</w:t>
            </w:r>
          </w:p>
          <w:bookmarkEnd w:id="239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Иные требования с учетом особенностей оказания государственной услуги, в том числе оказываемой в электронной форме </w:t>
            </w:r>
          </w:p>
        </w:tc>
        <w:tc>
          <w:tcPr>
            <w:tcW w:w="10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справочных служб услугодателя, а также Единого контакт-центра "1414", 8-800-080-7777.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"Передача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(детей) на воспитание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приемную семью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 выплаты денежных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на их содержание"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(Местный исполнительный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 городов Нур-Султана,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и Шымкента, районов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областного значения)</w:t>
            </w:r>
          </w:p>
        </w:tc>
      </w:tr>
    </w:tbl>
    <w:bookmarkStart w:name="z451" w:id="2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Уведомление о заключении договора о передаче ребенка (детей) на воспитание в приемную семью</w:t>
      </w:r>
    </w:p>
    <w:bookmarkEnd w:id="240"/>
    <w:bookmarkStart w:name="z452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 (Ф.И.О. (при его наличии), индивидуальный идентификационный номер услугополучателя)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(дата рождения услугополучателя) Для заключения договора о передаче ребенка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(детей) на воспитание в приемную семью Вам необходимо обратиться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(местный исполнительный орган городов Нур-Султана, Алматы и Шымкент, районов и городов областного значения), находящийся по адресу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(адрес местного исполнительного органа городов Нур-Султана, Алматы и Шымкент, районов и городов областного значения).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Уведомление удостоверено ЭЦП ответственного лица: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(должность, Ф.И.О. (при его наличии) ответственного лица).</w:t>
      </w:r>
    </w:p>
    <w:bookmarkEnd w:id="2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"Передача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(детей) на воспитание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приемную семью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 выплаты денежных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на их содержание"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55" w:id="2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ДОГОВОР о передаче ребенка (детей) на воспитание в приемную семью</w:t>
      </w:r>
    </w:p>
    <w:bookmarkEnd w:id="242"/>
    <w:bookmarkStart w:name="z456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город/район № _____ "___" _______ 20___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Орган, осуществляющий функции по опеке или попечительству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органа) действующий на основании статьи 132-2 Кодекса Республики Казахстан "О браке (супружестве) и семье", в лице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(должность и Ф.И.О. (при его наличии) уполномоченного должностного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 также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организации образования для детей-сирот и детей, оставшихся без попечения родителей) в лице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(должность и Ф.И.О. (при его наличии) уполномоченного должностного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приемные родители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(Ф.И.О. (при его наличии), номер документа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удостоверяющий личность, когда и кем выдан и адрес проживания) заключили настоящий Договор о нижеследующем</w:t>
      </w:r>
    </w:p>
    <w:bookmarkEnd w:id="243"/>
    <w:bookmarkStart w:name="z457" w:id="2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1. Предмет договора</w:t>
      </w:r>
    </w:p>
    <w:bookmarkEnd w:id="244"/>
    <w:bookmarkStart w:name="z458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Орган, осуществляющий функции по опеке или попечительству, передает из организации образования для детей-сирот и детей, оставшихся без попечения родителей на воспитание в приемную семью ребенка</w:t>
      </w:r>
    </w:p>
    <w:bookmarkEnd w:id="245"/>
    <w:bookmarkStart w:name="z459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(Ф.И.О. (при его наличии), дата рождения, номер свидетельства о рождении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или документа удостоверяющий личность, кем и когда выдано)</w:t>
      </w:r>
    </w:p>
    <w:bookmarkEnd w:id="246"/>
    <w:bookmarkStart w:name="z460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Права и обязанности сторон</w:t>
      </w:r>
    </w:p>
    <w:bookmarkEnd w:id="247"/>
    <w:bookmarkStart w:name="z461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Орган, осуществляющий функции по опеке или попечительству, обязуется:</w:t>
      </w:r>
    </w:p>
    <w:bookmarkEnd w:id="248"/>
    <w:bookmarkStart w:name="z462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осуществлять контроль за расходованием средств, выделенных на содержание детей, а также по управлению их имуществом;</w:t>
      </w:r>
    </w:p>
    <w:bookmarkEnd w:id="249"/>
    <w:bookmarkStart w:name="z463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рекомендовать формы и методы обучения и воспитания, оказывать помощь в реализации прав и законных интересов приемных детей;</w:t>
      </w:r>
    </w:p>
    <w:bookmarkEnd w:id="250"/>
    <w:bookmarkStart w:name="z464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ежемесячно, не позднее 15-го числа каждого месяца, перечислять на банковские счета приемных родителей денежные средства на содержание ребенка, исходя из установленных норм, предусмотренных законодательством;</w:t>
      </w:r>
    </w:p>
    <w:bookmarkEnd w:id="251"/>
    <w:bookmarkStart w:name="z465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рассматривать споры и определять порядок общения приемного ребенка (детей) с близкими родственниками исходя из интересов ребенка (детей);</w:t>
      </w:r>
    </w:p>
    <w:bookmarkEnd w:id="252"/>
    <w:bookmarkStart w:name="z466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 обнаружении ненадлежащего исполнения приемными родителями обязанностей по охране имущества приемных детей и управлению их имуществом (порча, ненадлежащее хранение имущества, расходование имущества не по назначению, совершение действий, повлекших за собой уменьшение стоимости имущества приемных детей) орган опеки и попечительства обязан составить об этом акт и предъявить требование к приемным родителям о возмещении убытков, причиненных приемным детям.</w:t>
      </w:r>
    </w:p>
    <w:bookmarkEnd w:id="253"/>
    <w:bookmarkStart w:name="z467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Орган, осуществляющий функции по опеке или попечительству, имеет право:</w:t>
      </w:r>
    </w:p>
    <w:bookmarkEnd w:id="254"/>
    <w:bookmarkStart w:name="z468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у приемных родителей информацию, необходимую для осуществления органом прав и обязанностей по настоящему Договору;</w:t>
      </w:r>
    </w:p>
    <w:bookmarkEnd w:id="255"/>
    <w:bookmarkStart w:name="z469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обязать приемных родителей устранить нарушенные права и законные интересы приемных детей;</w:t>
      </w:r>
    </w:p>
    <w:bookmarkEnd w:id="256"/>
    <w:bookmarkStart w:name="z470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отстранить приемных родителей от исполнения возложенных на них обязанностей в случаях:</w:t>
      </w:r>
    </w:p>
    <w:bookmarkEnd w:id="257"/>
    <w:bookmarkStart w:name="z471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ненадлежащего исполнения возложенных на них обязанностей;</w:t>
      </w:r>
    </w:p>
    <w:bookmarkEnd w:id="258"/>
    <w:bookmarkStart w:name="z472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нарушения прав и законных интересов приемных детей, в том числе при осуществлении приемными родителями действий в корыстных целях либо при оставлении приемных детей без надзора и необходимой помощи.</w:t>
      </w:r>
    </w:p>
    <w:bookmarkEnd w:id="259"/>
    <w:bookmarkStart w:name="z473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Организации образования для детей-сирот и детей, оставшихся без попечения родителей обязаны:</w:t>
      </w:r>
    </w:p>
    <w:bookmarkEnd w:id="260"/>
    <w:bookmarkStart w:name="z474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предоставлять приемным родителям сведения о ребенке согласно перечню установленному Положением о приемной семье;</w:t>
      </w:r>
    </w:p>
    <w:bookmarkEnd w:id="261"/>
    <w:bookmarkStart w:name="z475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оказывать психолого-педагогическое сопровождение приемной семьи.</w:t>
      </w:r>
    </w:p>
    <w:bookmarkEnd w:id="262"/>
    <w:bookmarkStart w:name="z476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Организации образования для детей-сирот и детей, оставшихся без попечения родителей имеют право посещать приемную семью не реже 1 раза в шесть месяцев, с целью контроля за условиями содержания, воспитания и обучения ребенка.</w:t>
      </w:r>
    </w:p>
    <w:bookmarkEnd w:id="263"/>
    <w:bookmarkStart w:name="z477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Приемные родители обязаны:</w:t>
      </w:r>
    </w:p>
    <w:bookmarkEnd w:id="264"/>
    <w:bookmarkStart w:name="z478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воспитывать приемных детей, заботиться об их здоровье, нравственном и физическом развитии, создавать необходимые условия для получения образования и подготовки к самостоятельной жизни;</w:t>
      </w:r>
    </w:p>
    <w:bookmarkEnd w:id="265"/>
    <w:bookmarkStart w:name="z479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соблюдать и защищать права и законные интересы приемных детей, в т.ч в постановке на учет на получение жилья по месту жительства приемной семьи;</w:t>
      </w:r>
    </w:p>
    <w:bookmarkEnd w:id="266"/>
    <w:bookmarkStart w:name="z480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совместно проживать с приемными детьми;</w:t>
      </w:r>
    </w:p>
    <w:bookmarkEnd w:id="267"/>
    <w:bookmarkStart w:name="z481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обеспечивать сохранность переданных приемным родителям документов на ребенка, денежных средств и другого имущества, принадлежащего ребенку;</w:t>
      </w:r>
    </w:p>
    <w:bookmarkEnd w:id="268"/>
    <w:bookmarkStart w:name="z482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извещать орган, осуществляющий функции по опеке или попечительству, о возникновении неблагоприятных условий для содержания, воспитания и образования ребенка;</w:t>
      </w:r>
    </w:p>
    <w:bookmarkEnd w:id="269"/>
    <w:bookmarkStart w:name="z483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письменно извещать орган опеки и попечительства о перемене места жительства согласно требованиям Положения о приемной семье.</w:t>
      </w:r>
    </w:p>
    <w:bookmarkEnd w:id="270"/>
    <w:bookmarkStart w:name="z484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представлять не реже одного раза в шесть месяцев:</w:t>
      </w:r>
    </w:p>
    <w:bookmarkEnd w:id="271"/>
    <w:bookmarkStart w:name="z485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организацию образования для детей-сирот и детей, оставшихся без попечения родителей отчеты о состоянии здоровья и воспитании ребенка, в орган опеки и попечительства отчеты о расходовании средств выделенных на содержание ребенка-сироты или ребенка, оставшегося без попечения родителей, а также по управлению его имуществом по форме отчета,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марта 2012 года № 382 "Об утверждении Правил осуществления функций государства по опеке и попечительству";</w:t>
      </w:r>
    </w:p>
    <w:bookmarkEnd w:id="272"/>
    <w:bookmarkStart w:name="z486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Приемные родители имеют право:</w:t>
      </w:r>
    </w:p>
    <w:bookmarkEnd w:id="273"/>
    <w:bookmarkStart w:name="z487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самостоятельно определять формы воспитания приемных детей, с учетом их мнения и рекомендаций органа;</w:t>
      </w:r>
    </w:p>
    <w:bookmarkEnd w:id="274"/>
    <w:bookmarkStart w:name="z488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получать консультативную помощь по вопросам воспитания, образования, защиты прав и законных интересов приемных детей;</w:t>
      </w:r>
    </w:p>
    <w:bookmarkEnd w:id="275"/>
    <w:bookmarkStart w:name="z489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осуществлении своих прав и обязанностей приемные родители не вправе причинять вред физическому и психическому здоровью детей, их нравственному развитию. Способы воспитания приемных детей должны исключать пренебрежительное, жестокое, грубое, унижающее человеческое достоинство обращение, оскорбление или эксплуатацию детей.</w:t>
      </w:r>
    </w:p>
    <w:bookmarkEnd w:id="276"/>
    <w:bookmarkStart w:name="z490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Сроки действия договора</w:t>
      </w:r>
    </w:p>
    <w:bookmarkEnd w:id="277"/>
    <w:bookmarkStart w:name="z491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договор заключен сроком с "__" __________ 20___ года до "__" __________ 20__ года (до наступления совершеннолетия) и вступает в силу с момента подписания.</w:t>
      </w:r>
    </w:p>
    <w:bookmarkEnd w:id="278"/>
    <w:bookmarkStart w:name="z492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договор может быть продлен по соглашению сторон.</w:t>
      </w:r>
    </w:p>
    <w:bookmarkEnd w:id="279"/>
    <w:bookmarkStart w:name="z493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Досрочное расторжение договора о передаче ребенка в приемную семью возможно:</w:t>
      </w:r>
    </w:p>
    <w:bookmarkEnd w:id="280"/>
    <w:bookmarkStart w:name="z494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 инициативе приемных родителей при наличии уважительных причин (болезни, изменении семейного или материального положения, отсутствии взаимопонимания с ребенком, конфликтных отношений с детьми);</w:t>
      </w:r>
    </w:p>
    <w:bookmarkEnd w:id="281"/>
    <w:bookmarkStart w:name="z495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 инициативе органа, осуществляющего функции по опеке или попечительству или организации образования для детей-сирот и детей, оставшихся без попечения родителей, при возникновении неблагоприятных условий для содержания, воспитания и образования детей-сирот, детей, оставшихся без попечения родителей;</w:t>
      </w:r>
    </w:p>
    <w:bookmarkEnd w:id="282"/>
    <w:bookmarkStart w:name="z496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 случаях возвращения ребенка родителям, передачи родственникам или усыновления ребенка.</w:t>
      </w:r>
    </w:p>
    <w:bookmarkEnd w:id="283"/>
    <w:bookmarkStart w:name="z497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 случае переезда приемных родителей на постоянное место жительства за пределы области, города республиканского значения, столицы.</w:t>
      </w:r>
    </w:p>
    <w:bookmarkEnd w:id="284"/>
    <w:bookmarkStart w:name="z498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Споры, возникающие между сторонами в процессе исполнения настоящего договора, рассматриваются сторонами в месячный срок после их возникновения в целях выработки согласованного решения, а при отсутствии соглашения разрешаются судом.</w:t>
      </w:r>
    </w:p>
    <w:bookmarkEnd w:id="285"/>
    <w:bookmarkStart w:name="z499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Орган, осуществляющий функции Приемные родители: по опеке или попечительству _____________________________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органа адрес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Ф.И.О. (при его (подпись) наличии)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Ф.И.О. (при его (подпись)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Ф.И.О. (при его (подпись) наличии)</w:t>
      </w:r>
    </w:p>
    <w:bookmarkEnd w:id="286"/>
    <w:bookmarkStart w:name="z500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для детей-сирот и детей, оставшихся без попечения родителей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Ф.И.О. (при его(подпись) наличии)</w:t>
      </w:r>
    </w:p>
    <w:bookmarkEnd w:id="28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"Передача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(детей) на воспитание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приемную семью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 выплаты денежных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на их содержание"</w:t>
            </w:r>
          </w:p>
        </w:tc>
      </w:tr>
    </w:tbl>
    <w:bookmarkStart w:name="z502" w:id="2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Решение о назначении денежных средств, выделяемых на содержание ребенка (детей), переданного в приемную семью</w:t>
      </w:r>
    </w:p>
    <w:bookmarkEnd w:id="288"/>
    <w:bookmarkStart w:name="z503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___ от "___" ____ 20___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№ дела _____________ Гражданин (ка)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обращения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ребенка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рождения ребенка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Договор о передаче ребенка в приемную семью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заключения _______ 20 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Назначенная сумма денежных средств с ______20 __ года по _______20 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размере _______________________________ месячных расчетных показателей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(прописью)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Выплата денежных средств прекращена по причине: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печати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(подпись и Ф.И.О. (при его наличии) руководителя органа)</w:t>
      </w:r>
    </w:p>
    <w:bookmarkEnd w:id="28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апреля 2020 года № 158</w:t>
            </w:r>
          </w:p>
        </w:tc>
      </w:tr>
    </w:tbl>
    <w:bookmarkStart w:name="z505" w:id="2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государственной услуги "Назначение единовременной денежной выплаты в связи с усыновлением ребенка-сироты и (или) ребенка, оставшегося без попечения родителей"</w:t>
      </w:r>
    </w:p>
    <w:bookmarkEnd w:id="290"/>
    <w:bookmarkStart w:name="z506" w:id="2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91"/>
    <w:bookmarkStart w:name="z507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государственной услуги "Назначение единовременной денежной выплаты в связи с усыновлением ребенка-сироты и (или) ребенка, оставшегося без попечения родителей" (далее – Правила) разработаны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(далее - Закон) и определяют порядок оказания государственной услуги назначение единовременной денежной выплаты в связи с усыновлением ребенка-сироты и (или) ребенка, оставшегося без попечения родителей. </w:t>
      </w:r>
    </w:p>
    <w:bookmarkEnd w:id="292"/>
    <w:bookmarkStart w:name="z508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293"/>
    <w:bookmarkStart w:name="z509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идентификационный номер -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предпринимательства;</w:t>
      </w:r>
    </w:p>
    <w:bookmarkEnd w:id="294"/>
    <w:bookmarkStart w:name="z510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стандарт государственной услуги –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услуги;</w:t>
      </w:r>
    </w:p>
    <w:bookmarkEnd w:id="295"/>
    <w:bookmarkStart w:name="z511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веб-портал "электронного правительства"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услугам, услугам по выдаче технических условий на подключение к сетям субъектов естественных монополий и услугам субъектов квазигосударственного сектора, оказываемым в электронной форме (далее - портал);</w:t>
      </w:r>
    </w:p>
    <w:bookmarkEnd w:id="296"/>
    <w:bookmarkStart w:name="z512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электронная цифровая подпись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 (далее - ЭЦП). </w:t>
      </w:r>
    </w:p>
    <w:bookmarkEnd w:id="297"/>
    <w:bookmarkStart w:name="z513" w:id="2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298"/>
    <w:bookmarkStart w:name="z514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Для получения государственной услуги "Назначение единовременной денежной выплаты в связи с усыновлением ребенка-сироты и (или) ребенка, оставшегося без попечения родителей" (далее – государственная услуга) физические лица (далее - услугополучатель) подают через портал заявление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с приложением документов, предусмотренных стандартом государственной услуги "Назначение единовременной денежной выплаты в связи с усыновлением ребенка-сироты и (или) ребенка, оставшегося без попечения родителей",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99"/>
    <w:bookmarkStart w:name="z515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подаче услугополучателем документов в "личном кабинете" услугополучателя отображается статус о принятии запроса для оказания государственной услуги, а также уведомление.</w:t>
      </w:r>
    </w:p>
    <w:bookmarkEnd w:id="300"/>
    <w:bookmarkStart w:name="z516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Местные исполнительные органы городов Нур-Султана, Алматы и Шымкента, районов и городов областного значения (далее – услугодатель) в течение 1 (одного) рабочего дня с момента получения документов, проверяют полноту представленных документов. </w:t>
      </w:r>
    </w:p>
    <w:bookmarkEnd w:id="301"/>
    <w:bookmarkStart w:name="z517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Сведения о документах, удостоверяющих личность, договор об открытии лицевого счета на имя одного из усыновителей в банке второго уровня или в организации, имеющей лицензию Национального банка Республики Казахстан, на осуществление отдельных видов банковских операций,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302"/>
    <w:bookmarkStart w:name="z518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дает согласие услугодателю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bookmarkEnd w:id="303"/>
    <w:bookmarkStart w:name="z519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услугополучателем неполного пакета документов и (или) документов с истекшим сроком действия услугодатель отказывает услугополучателю в приеме заявления через портал.</w:t>
      </w:r>
    </w:p>
    <w:bookmarkEnd w:id="304"/>
    <w:bookmarkStart w:name="z520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По итогам проверки документов услугодатель в течение 3 (трех) рабочих дней готовит решение о назначении единовременной денежной выплаты в связи с усыновлением ребенка-сироты и (или) ребенка, оставшегося без попечения родителей (далее - решение)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либо мотивированный ответ об отказе в оказании государственной услуги. </w:t>
      </w:r>
    </w:p>
    <w:bookmarkEnd w:id="305"/>
    <w:bookmarkStart w:name="z521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Услугодатель в течение 1 (одного) рабочего дня направляет решение либо мотивированный ответ об отказе в оказании государственной услуги в "личный кабинет" услугополучателя в форме электронного документа, подписанного ЭЦП уполномоченного лица услугодателя.</w:t>
      </w:r>
    </w:p>
    <w:bookmarkEnd w:id="306"/>
    <w:bookmarkStart w:name="z522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Общий срок рассмотрения документов и назначение единовременной денежной выплаты в связи с усыновлением ребенка-сироты и (или) ребенка, оставшегося без попечения родителей, либо отказ в оказании государственной услуги составляет 5 (пять) рабочих дней.</w:t>
      </w:r>
    </w:p>
    <w:bookmarkEnd w:id="307"/>
    <w:bookmarkStart w:name="z523" w:id="3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и (или) его должностных лиц в процессе оказания государственной услуги</w:t>
      </w:r>
    </w:p>
    <w:bookmarkEnd w:id="308"/>
    <w:bookmarkStart w:name="z524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Жалоба на решение, действий (бездействия) услугодателя по вопросам оказания государственных услуг подается на имя руководителя услугодателя, в уполномоченный орган по оценке и контролю за качеством оказания государственных услуг, в соответствии с законодательством Республики Казахстан.</w:t>
      </w:r>
    </w:p>
    <w:bookmarkEnd w:id="309"/>
    <w:bookmarkStart w:name="z525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 непосредственно оказавшего государственную услугу,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подлежит рассмотрению в течение 5 (пяти) рабочих дней со дня ее регистрации.</w:t>
      </w:r>
    </w:p>
    <w:bookmarkEnd w:id="310"/>
    <w:bookmarkStart w:name="z526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311"/>
    <w:bookmarkStart w:name="z527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порядке.</w:t>
      </w:r>
    </w:p>
    <w:bookmarkEnd w:id="3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"Назначение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единовременной денежной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 в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усыновлением ребенка-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сироты и (или) ребенка,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родителей"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органа)</w:t>
            </w:r>
          </w:p>
        </w:tc>
      </w:tr>
    </w:tbl>
    <w:bookmarkStart w:name="z531" w:id="3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Заявление</w:t>
      </w:r>
    </w:p>
    <w:bookmarkEnd w:id="313"/>
    <w:bookmarkStart w:name="z532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назначить единовременную денежную выплату в связи с усыновлением ребенка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дата рождения, ребенка (детей))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(усыновителя)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Имя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Отчество (при наличии)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суда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Решение суда № ________ от "____" _____________20 __года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Вид документа, удостоверяющего личность усыновителя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Серия ______ номер ______ кем выдано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№ лицевого счета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банка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Предупрежден(а) об ответственности за предоставление недостоверных сведений и поддельных документов. Согласен(а) на использования сведений, составляющих охраняемую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мая 2013 года "О персональных данных и их защите" тайну, содержащихся в информационных системах.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 _____________ 20 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Подпись заявителя _________________</w:t>
      </w:r>
    </w:p>
    <w:bookmarkEnd w:id="3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"Назначение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единовременной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денежной выплаты в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усыновлением ребенка-сироты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ребенка, оставшегося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попечения родителей"</w:t>
            </w:r>
          </w:p>
        </w:tc>
      </w:tr>
    </w:tbl>
    <w:bookmarkStart w:name="z534" w:id="3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"Назначение единовременной денежной выплаты в связи с усыновлением ребенка-сироты и (или) ребенка, оставшегося без попечения родителей"</w:t>
      </w:r>
    </w:p>
    <w:bookmarkEnd w:id="3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8"/>
        <w:gridCol w:w="2666"/>
        <w:gridCol w:w="8976"/>
      </w:tblGrid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 областей, городов Нур-Султана, Алматы и Шымкента, районов и городов областного значения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Способы предоставления государственной услуги 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 выдача результата оказания государственной услуги осуществляются через веб-портал "электронного правительства" www.egov.kz (далее – портал)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(пять) рабочих дней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о назначении единовременной денежной выплаты в связи с усыновлением ребенка-сироты и (или) ребенка, оставшегося без попечения родителей, либо мотивированный ответ об отказе в оказании государственной услуги в случаях и по основаниям, предусмотренным пунктом 9 настоящего стандарта государственной услуги.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портале результат оказания государственной услуги направляется и хранится в "личном кабинете" услугополучателя.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услугодателя: с понедельника по пятницу включительно, с 9.00 до 18.30 часов, с перерывом на обед с 13.00 часов до 14.30 часов, кроме выходных и праздничных дней, согласно трудовому законодательству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портала: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мест оказания государственной услуги размещены на: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интернет-ресурсе Министерства образования и науки Республики Казахстан: www.edu.gov.kz;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портале: www.egov.kz.</w:t>
            </w:r>
          </w:p>
          <w:bookmarkEnd w:id="316"/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электронная копия решения суда об усыновлении ребенка, вступившего в законную силу;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электронная копия договора об открытии лицевого счета на имя одного из усыновителей в банке второго уровня или в организации, имеющей лицензию Национального банка Республики Казахстан, на осуществление отдельных видов банковских операций.</w:t>
            </w:r>
          </w:p>
          <w:bookmarkEnd w:id="317"/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отмена усыновления по решению суда, вступившему в законную силу;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признание усыновления недействительным по решению суда, вступившему в законную силу;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несоответствие услугополучателя требованиям, установленным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10 июля 2014 года № 787 "Об утверждении Правил назначения, возврата и размера единовременной денежной выплаты в связи с усыновлением ребенка-сироты и (или) ребенка, оставшегося без попечения родителей".</w:t>
            </w:r>
          </w:p>
          <w:bookmarkEnd w:id="318"/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Иные требования с учетом особенностей оказания государственной услуги, в том числе оказываемой в электронной форме 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"Назначение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единовременной денежной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 в связи с усыновлением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ребенка-сироты и (или) ребенка,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родителей"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47" w:id="3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Решение о назначении единовременной денежной выплаты в связи с усыновлением ребенка-сироты и (или) ребенка,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оставшегося без попечения родителей</w:t>
      </w:r>
    </w:p>
    <w:bookmarkEnd w:id="319"/>
    <w:bookmarkStart w:name="z548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___ от "___" ____ 20___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Гражданин (ка)_______________________________________________________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обращения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усыновленного ребенка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рождения усыновленного ребенка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Свидетельство о рождении усыновленного ребенка (запись акта о рождении)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№_______ Дата выдачи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органа, выдавшего свидетельство о рождении ребенка (запись акта о рождении)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Решение суда об усыновлении "___" ____________ 20__года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Назначенная сумма единовременной денежной выплаты в связи с усыновлением ребенка составляет __________________________ тенге (сумма прописью)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Отказано в назначении единовременной денежной выплаты по причине: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местного исполнительного органа городов Нур-Султана, Алматы и Шымкента, районов и городов областного значения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(подпись) (фамилия)</w:t>
      </w:r>
    </w:p>
    <w:bookmarkEnd w:id="3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апреля 2020 года № 158</w:t>
            </w:r>
          </w:p>
        </w:tc>
      </w:tr>
    </w:tbl>
    <w:bookmarkStart w:name="z550" w:id="3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государственной услуги "Выдача разрешения на свидания с ребенком родителям, лишенным родительских прав, не оказывающие на ребенка негативного влияния"</w:t>
      </w:r>
    </w:p>
    <w:bookmarkEnd w:id="321"/>
    <w:bookmarkStart w:name="z551" w:id="3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22"/>
    <w:bookmarkStart w:name="z552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государственной услуги "Выдача разрешения на свидания с ребенком родителям, лишенным родительских прав, не оказывающие на ребенка негативного влияния" (далее – Правила) разработаны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(далее - Закон) и определяют порядок выдачи разрешения на свидания с ребенком родителям, лишенным родительских прав, не оказывающие на ребенка негативного влияния. </w:t>
      </w:r>
    </w:p>
    <w:bookmarkEnd w:id="323"/>
    <w:bookmarkStart w:name="z553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324"/>
    <w:bookmarkStart w:name="z554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 (далее – Государственная корпорация);</w:t>
      </w:r>
    </w:p>
    <w:bookmarkEnd w:id="325"/>
    <w:bookmarkStart w:name="z555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индивидуальный идентификационный номер -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предпринимательства;</w:t>
      </w:r>
    </w:p>
    <w:bookmarkEnd w:id="326"/>
    <w:bookmarkStart w:name="z556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стандарт государственной услуги –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услуги.</w:t>
      </w:r>
    </w:p>
    <w:bookmarkEnd w:id="327"/>
    <w:bookmarkStart w:name="z557" w:id="3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328"/>
    <w:bookmarkStart w:name="z558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Для получения государственной услуги "Выдача разрешения на свидания с ребенком родителям, лишенным родительских прав, не оказывающие на ребенка негативного влияния" (далее – государственная услуга) физические лица (далее - услугополучатель) подают в местные исполнительные органы городов Нур-Султана, Алматы и Шымкента, районов и городов областного значения (далее – услугодатель), Государственную корпорацию или через портал заявление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с приложением документов, предусмотренных стандартом государственной услуги "Выдача разрешения на свидания с ребенком родителям, лишенным родительских прав, не оказывающие на ребенка негативного влияния"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29"/>
    <w:bookmarkStart w:name="z559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приеме документов через Государственную корпорацию услугополучателю выдается расписка о приеме соответствующих документов.</w:t>
      </w:r>
    </w:p>
    <w:bookmarkEnd w:id="330"/>
    <w:bookmarkStart w:name="z560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случае предоставления услугополучателем неполного пакета документов и (или) документов с истекшим сроком действия работник Государственной корпорации отказывает в приеме заявления и выдает расписку об отказе в приеме документов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</w:p>
    <w:bookmarkEnd w:id="331"/>
    <w:bookmarkStart w:name="z561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корпорация осуществляет доставку пакета документов через курьера услугодателю в течение 1 (одного) рабочего дня.</w:t>
      </w:r>
    </w:p>
    <w:bookmarkEnd w:id="332"/>
    <w:bookmarkStart w:name="z562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в Государственную корпорацию день приема документов не входит в срок оказания государственной услуги. </w:t>
      </w:r>
    </w:p>
    <w:bookmarkEnd w:id="333"/>
    <w:bookmarkStart w:name="z563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Услугодатель в течение 1 (одного) рабочего дня с момента получения документов, проверяет полноту представленных документов. </w:t>
      </w:r>
    </w:p>
    <w:bookmarkEnd w:id="334"/>
    <w:bookmarkStart w:name="z564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Сведения о документах, удостоверяющих личность услугополучателя работник Государственной корпорации и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335"/>
    <w:bookmarkStart w:name="z565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и работник Государственной корпорации получает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bookmarkEnd w:id="336"/>
    <w:bookmarkStart w:name="z566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и (или) документов с истекшим сроком действия услугодатель отказывает услугополучателю в приеме заявления. </w:t>
      </w:r>
    </w:p>
    <w:bookmarkEnd w:id="337"/>
    <w:bookmarkStart w:name="z567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 итогам проверки документов услугодатель в течение 3 (трех) рабочих дней готовит разрешение органа опеки и попечительства на свидания с ребенком родителям, лишенным родительских прав, не оказывающие на ребенка негативного влияния (далее - разрешение)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либо мотивированный ответ об отказе в оказании государственной услуги. </w:t>
      </w:r>
    </w:p>
    <w:bookmarkEnd w:id="338"/>
    <w:bookmarkStart w:name="z568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Услугодатель в течение 1 (одного) рабочего дня направляет разрешение либо мотивированный ответ об отказе в оказании государственной услуги услугополучателю или в Государственную корпорацию. </w:t>
      </w:r>
    </w:p>
    <w:bookmarkEnd w:id="339"/>
    <w:bookmarkStart w:name="z569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Государственной корпорации выдача готовых документов осуществляется при предъявлении удостоверения личности (либо его представителя по нотариально заверенной доверенности).</w:t>
      </w:r>
    </w:p>
    <w:bookmarkEnd w:id="340"/>
    <w:bookmarkStart w:name="z570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корпорация обеспечивает хранение результата в течение одного месяца, после чего передает его услугодателю для дальнейшего хранения. </w:t>
      </w:r>
    </w:p>
    <w:bookmarkEnd w:id="341"/>
    <w:bookmarkStart w:name="z571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Общий срок рассмотрения документов и получение разрешения органа опеки и попечительства на свидания с ребенком родителям, лишенным родительских прав, не оказывающие на ребенка негативного влияния либо отказ в оказании государственной услуги составляет 5 (пять) рабочих дней.</w:t>
      </w:r>
    </w:p>
    <w:bookmarkEnd w:id="342"/>
    <w:bookmarkStart w:name="z572" w:id="3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и (или) его должностных лиц в процессе оказания государственной услуги</w:t>
      </w:r>
    </w:p>
    <w:bookmarkEnd w:id="343"/>
    <w:bookmarkStart w:name="z573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Жалоба на решение, действий (бездействия) услугодателя по вопросам оказания государственных услуг подается на имя руководителя услугодателя, в уполномоченный орган по оценке и контролю за качеством оказания государственных услуг, в соответствии с законодательством Республики Казахстан.</w:t>
      </w:r>
    </w:p>
    <w:bookmarkEnd w:id="344"/>
    <w:bookmarkStart w:name="z574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 непосредственно оказавшего государственную услугу,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подлежит рассмотрению в течение 5 (пяти) рабочих дней со дня ее регистрации.</w:t>
      </w:r>
    </w:p>
    <w:bookmarkEnd w:id="345"/>
    <w:bookmarkStart w:name="z575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346"/>
    <w:bookmarkStart w:name="z576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порядке.</w:t>
      </w:r>
    </w:p>
    <w:bookmarkEnd w:id="3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свидания с ребенком родителям,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лишенным родительских прав,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оказывающие на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негативного влияния"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исполнительного органа)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 наличии), без сокращений,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указанием места проживания,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контактных телефонов</w:t>
            </w:r>
          </w:p>
        </w:tc>
      </w:tr>
    </w:tbl>
    <w:bookmarkStart w:name="z580" w:id="3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Заявление</w:t>
      </w:r>
    </w:p>
    <w:bookmarkEnd w:id="348"/>
    <w:bookmarkStart w:name="z581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Вас выдать разрешение на свидания в период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 __________________ по ____________________ с ребенком (детьми)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ребенка (детей) находящегося (-ихся)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(под опекой, попечительством, на патронатном воспитании, в приемной семье, организации образования для детей-сирот и детей, оставшихся без попечения родителей) Согласен(а) на использования сведений, составляющих охраняемую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мая 2013 года "О персональных данных и их защите" тайну, содержащихся в информационных системах.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"__" _____________ 20 ___года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(подпись заявителя)</w:t>
      </w:r>
    </w:p>
    <w:bookmarkEnd w:id="3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свидания с ребенком родителям,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лишенным родительских прав,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оказывающие на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негативного влияния"</w:t>
            </w:r>
          </w:p>
        </w:tc>
      </w:tr>
    </w:tbl>
    <w:bookmarkStart w:name="z583" w:id="3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"Выдача разрешения на свидания с ребенком родителям, лишенным родительских прав, не оказывающие на ребенка негативного влияния"</w:t>
      </w:r>
    </w:p>
    <w:bookmarkEnd w:id="3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6"/>
        <w:gridCol w:w="2780"/>
        <w:gridCol w:w="8834"/>
      </w:tblGrid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8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 областей, городов Нур-Султана, Алматы и Шымкента, районов и городов областного значения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Способы предоставления государственной услуги </w:t>
            </w:r>
          </w:p>
        </w:tc>
        <w:tc>
          <w:tcPr>
            <w:tcW w:w="8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 выдача результата оказания государственной услуги осуществляются через: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канцелярию услугодателя;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некоммерческое акционерное общество "Государственная корпорация "Правительство для граждан" (далее – Государственная корпорация).</w:t>
            </w:r>
          </w:p>
          <w:bookmarkEnd w:id="351"/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8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оказания государственной услуги: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 момента сдачи документов услугодателю, в Государственную корпорацию - 5 (пять) рабочих дней.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максимально допустимое время ожидания для сдачи документов у услугодателя или Государственной корпорации - 15 минут;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максимально допустимое время обслуживания у услугодателя – 30 минут, в Государственной корпорации – 15 минут.</w:t>
            </w:r>
          </w:p>
          <w:bookmarkEnd w:id="352"/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</w:t>
            </w:r>
          </w:p>
        </w:tc>
        <w:tc>
          <w:tcPr>
            <w:tcW w:w="8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8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Разрешение органа опеки и попечительства на свидания с ребенком родителям, лишенным родительских прав, не оказывающие на ребенка негативного влияния либо мотивированный ответ об отказе в оказании государственной услуги в случаях и по основаниям, предусмотренным пунктом 9 настоящего стандарта государственной услуги.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8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8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услугодателя с 09.00 до 18.30 часов с перерывом на обед с 13.00 до 14.30 часов, за исключением выходных и праздничных дней, в соответствии с трудовым законодательством Республики 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Государственной корпорации: с понедельника по субботу включительно в соответствии с установленным графиком работы с 9.00 до 20.00 часов без перерыва на обед, за исключением воскресенья и праздничных дней, согласно трудовому законодательству.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осуществляется в порядке "электронной" очереди, по месту регистрации услугополучателя, без ускоренного обслуживания, возможно "бронирование" электронной очереди посредством портала.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мест оказания государственной услуги размещены на: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интернет-ресурсе Министерства образования и науки Республики Казахстан: www.edu.gov.kz;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портале: www.egov.kz.</w:t>
            </w:r>
          </w:p>
          <w:bookmarkEnd w:id="353"/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</w:t>
            </w:r>
          </w:p>
        </w:tc>
        <w:tc>
          <w:tcPr>
            <w:tcW w:w="8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обращении к услугодателю и в Государственную корпорацию: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заявление;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документ, удостоверяющий личность услугополучателя (требуется для идентификации личности);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копия решения суда о лишении родительских прав;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характеристика органов внутренних дел.</w:t>
            </w:r>
          </w:p>
          <w:bookmarkEnd w:id="354"/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8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Основаниями для отказа в оказании государственной услуги является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них.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Иные требования с учетом особенностей оказания государственной услуги, в том числе оказываемой в электронной форме </w:t>
            </w:r>
          </w:p>
        </w:tc>
        <w:tc>
          <w:tcPr>
            <w:tcW w:w="8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Единого контакт-центра "1414", 8-800-080-7777.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свидания с ребенком родителям,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лишенным родительских прав,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оказывающие на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негативного влияния"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00" w:id="3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Расписка об отказе в приеме документов</w:t>
      </w:r>
    </w:p>
    <w:bookmarkEnd w:id="355"/>
    <w:bookmarkStart w:name="z601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15 апреля 2013 года "О государственных услугах", отдел №__________ филиала Некоммерческого акционерного общества "Государственная корпорация "Правительства для граждан" (указать адрес) отказывает в приеме документов на оказание государственной услуги __________________________ ввиду представления Вами неполного пакета документов согласно перечню, предусмотренному стандартом государственной услуги, а именно: Наименование отсутствующих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1) 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2) 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3) ….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Настоящая расписка составлена в двух экземплярах, по одному для каждой стороны. ______________________________________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(подпись) работника Государственной корпорации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Исполнитель: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Получил: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подпись услугополучателя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 _________ 20__ г.</w:t>
      </w:r>
    </w:p>
    <w:bookmarkEnd w:id="3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свидания с ребенком родителям,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лишенным родительских прав,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оказывающие на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негативного влияния"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(Ф.И.О.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(адрес проживания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услугополучателя)</w:t>
            </w:r>
          </w:p>
        </w:tc>
      </w:tr>
    </w:tbl>
    <w:bookmarkStart w:name="z605" w:id="3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Разрешение на свидания с ребенком (детьми) родителям, лишенным родительских прав, не оказывающие на ребенка негативного влияния</w:t>
      </w:r>
    </w:p>
    <w:bookmarkEnd w:id="357"/>
    <w:bookmarkStart w:name="z606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 (наименование местного исполнительного органа) дает разрешение на свидания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период с ____________по __________________ с ребенком (детьми)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ребенка (детей), дата рождения) находящегося (-ихся)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(под опекой, попечительством, на патронатном воспитании, в приемной семье, организации образования для детей-сирот и детей, оставшихся без попечения родителей)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"___"_______ 20__ г.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(подпись)</w:t>
      </w:r>
    </w:p>
    <w:bookmarkEnd w:id="3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апреля 2020 года № 158</w:t>
            </w:r>
          </w:p>
        </w:tc>
      </w:tr>
    </w:tbl>
    <w:bookmarkStart w:name="z608" w:id="3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государственной услуги "Предоставление бесплатного подвоза к общеобразовательным организациям и обратно домой детям, проживающим в отдаленных сельских пунктах"</w:t>
      </w:r>
    </w:p>
    <w:bookmarkEnd w:id="359"/>
    <w:bookmarkStart w:name="z609" w:id="3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60"/>
    <w:bookmarkStart w:name="z610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государственной услуги "Предоставление бесплатного подвоза к общеобразовательным организациям и обратно домой детям, проживающим в отдаленных сельских пунктах" (далее – Правила) разработаны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(далее - Закон) и определяют порядок предоставления бесплатного подвоза к общеобразовательным организациям и обратно домой детям, проживающим в отдаленных сельских пунктах.</w:t>
      </w:r>
    </w:p>
    <w:bookmarkEnd w:id="361"/>
    <w:bookmarkStart w:name="z611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362"/>
    <w:bookmarkStart w:name="z612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 (далее – Государственная корпорация);</w:t>
      </w:r>
    </w:p>
    <w:bookmarkEnd w:id="363"/>
    <w:bookmarkStart w:name="z613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индивидуальный идентификационный номер -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предпринимательства;</w:t>
      </w:r>
    </w:p>
    <w:bookmarkEnd w:id="364"/>
    <w:bookmarkStart w:name="z614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стандарт государственной услуги –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услуги;</w:t>
      </w:r>
    </w:p>
    <w:bookmarkEnd w:id="365"/>
    <w:bookmarkStart w:name="z615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веб-портал "электронного правительства"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услугам, услугам по выдаче технических условий на подключение к сетям субъектов естественных монополий и услугам субъектов квазигосударственного сектора, оказываемым в электронной форме (далее - портал);</w:t>
      </w:r>
    </w:p>
    <w:bookmarkEnd w:id="366"/>
    <w:bookmarkStart w:name="z616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электронная цифровая подпись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 (далее - ЭЦП).</w:t>
      </w:r>
    </w:p>
    <w:bookmarkEnd w:id="367"/>
    <w:bookmarkStart w:name="z617" w:id="3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368"/>
    <w:bookmarkStart w:name="z618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Для получения государственной услуги "Предоставление бесплатного подвоза к общеобразовательным организациям и обратно домой детям, проживающим в отдаленных сельских пунктах" (далее – государственная услуга) физические лица (далее – услугополучатель) подают акимам поселка, села, сельского округа (далее – услугодатель), в Государственную корпорацию или через портал заявление,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с приложением документов, предусмотренных стандартом государственной услуги "Предоставление бесплатного подвоза к общеобразовательным организациям и обратно домой детям, проживающим в отдаленных сельских пунктах"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69"/>
    <w:bookmarkStart w:name="z619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приеме документов через Государственную корпорацию услугополучателю выдается расписка о приеме соответствующих документов.</w:t>
      </w:r>
    </w:p>
    <w:bookmarkEnd w:id="370"/>
    <w:bookmarkStart w:name="z620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случае предоставления услугополучателем неполного пакета документов и (или) документов с истекшим сроком действия работник Государственной корпорации отказывает в приеме заявления и выдает расписку об отказе в приеме документов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</w:p>
    <w:bookmarkEnd w:id="371"/>
    <w:bookmarkStart w:name="z621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корпорация осуществляет доставку пакета документов через курьера услугодателю в течение 1 (одного) рабочего дня.</w:t>
      </w:r>
    </w:p>
    <w:bookmarkEnd w:id="372"/>
    <w:bookmarkStart w:name="z622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в Государственную корпорацию день приема не входит в срок оказания государственной услуги. </w:t>
      </w:r>
    </w:p>
    <w:bookmarkEnd w:id="373"/>
    <w:bookmarkStart w:name="z623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случае обращения через портал услугополучателю в "личный кабинет" направляется статус о принятии запроса на государственную услугу, а также уведомление с указанием даты и времени получения результата государственной услуги.</w:t>
      </w:r>
    </w:p>
    <w:bookmarkEnd w:id="374"/>
    <w:bookmarkStart w:name="z624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Услугодатель в течение 1 (одного) рабочего дня с момента получения документов, проверяет полноту представленных документов.</w:t>
      </w:r>
    </w:p>
    <w:bookmarkEnd w:id="375"/>
    <w:bookmarkStart w:name="z625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Сведения о документах, удостоверяющих личность услугополучателя, свидетельстве о рождении ребенка (при отсутствии сведений в информационной системе "Регистрационный пункт ЗАГС") работник Государственной корпорации и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376"/>
    <w:bookmarkStart w:name="z626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и работник Государственной корпорации получает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bookmarkEnd w:id="377"/>
    <w:bookmarkStart w:name="z627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услугополучателем неполного пакета документов и (или) документов с истекшим сроком действия услугодатель отказывает услугополучателю в приеме заявления.</w:t>
      </w:r>
    </w:p>
    <w:bookmarkEnd w:id="378"/>
    <w:bookmarkStart w:name="z628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 итогам проверки документов услугодатель в течение 3 (трех) рабочих дней готовит справку о предоставлении бесплатного подвоза к общеобразовательной организации и обратно домой (далее - справка)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либо мотивированный ответ об отказе в оказании государственной услуги. </w:t>
      </w:r>
    </w:p>
    <w:bookmarkEnd w:id="379"/>
    <w:bookmarkStart w:name="z629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Услугодатель в течение 1 (одного) рабочего дня направляет справку либо мотивированный ответ об отказе в оказании государственной услуги услугополучателю или в Государственную корпорацию.</w:t>
      </w:r>
    </w:p>
    <w:bookmarkEnd w:id="380"/>
    <w:bookmarkStart w:name="z630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Государственной корпорации выдача готовых документов осуществляется при предъявлении удостоверения личности (либо его представителя по доверенности, удостоверенный нотариально).</w:t>
      </w:r>
    </w:p>
    <w:bookmarkEnd w:id="381"/>
    <w:bookmarkStart w:name="z631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обеспечивает хранение результата в течение одного месяца, после чего передает его услугодателю для дальнейшего хранения. При обращении услугополучателя по истечении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</w:t>
      </w:r>
    </w:p>
    <w:bookmarkEnd w:id="382"/>
    <w:bookmarkStart w:name="z632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Общий срок рассмотрения документов и получение справки либо отказ в оказании государственной услуги составляет 5 (пять) рабочих дней.</w:t>
      </w:r>
    </w:p>
    <w:bookmarkEnd w:id="383"/>
    <w:bookmarkStart w:name="z633" w:id="3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и (или) его должностных лиц в процессе оказания государственной услуги</w:t>
      </w:r>
    </w:p>
    <w:bookmarkEnd w:id="384"/>
    <w:bookmarkStart w:name="z634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Жалоба на решение, действий (бездействия) услугодателя по вопросам оказания государственных услуг подается на имя руководителя услугодателя, в уполномоченный орган по оценке и контролю за качеством оказания государственных услуг, в соответствии с законодательством Республики Казахстан.</w:t>
      </w:r>
    </w:p>
    <w:bookmarkEnd w:id="385"/>
    <w:bookmarkStart w:name="z635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 непосредственно оказавшего государственную услугу,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подлежит рассмотрению в течение 5 (пяти) рабочих дней со дня ее регистрации.</w:t>
      </w:r>
    </w:p>
    <w:bookmarkEnd w:id="386"/>
    <w:bookmarkStart w:name="z636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387"/>
    <w:bookmarkStart w:name="z637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порядке.</w:t>
      </w:r>
    </w:p>
    <w:bookmarkEnd w:id="38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бесплатного подвоза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 и обратно домой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детям, проживающим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отдаленных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пунктах"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Акиму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заявителя, адрес проживания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</w:tc>
      </w:tr>
    </w:tbl>
    <w:bookmarkStart w:name="z641" w:id="3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Заявление</w:t>
      </w:r>
    </w:p>
    <w:bookmarkEnd w:id="389"/>
    <w:bookmarkStart w:name="z642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Вас обеспечить подвоз моего(их) несовершеннолетнего(их) ребенка (детей)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(Ф.И.О.(при его наличии) и индивидуальный идентификационный номер, дата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рождения) проживающего в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(указать наименование населенного пункта, района) и обучающегося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(указать № класса, полное наименование организации образования) к общеобразовательной организации образования и обратно домой на 20 __ - 20__ учебный год (указать учебный год). Согласен(а) на использования сведений, составляющих охраняемую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РК "О персональных данных и их защите" тайну,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"__" _____________ 20 ___года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(подпись заявителя)</w:t>
      </w:r>
    </w:p>
    <w:bookmarkEnd w:id="39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бесплатного подвоза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 и обратно домой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детям, проживающим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отдаленных сельских пунктах"</w:t>
            </w:r>
          </w:p>
        </w:tc>
      </w:tr>
    </w:tbl>
    <w:bookmarkStart w:name="z644" w:id="3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"Предоставление бесплатного подвоза к общеобразовательным организациям и обратно домой детям, проживающим в отдаленных сельских пунктах"</w:t>
      </w:r>
    </w:p>
    <w:bookmarkEnd w:id="3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9"/>
        <w:gridCol w:w="2184"/>
        <w:gridCol w:w="9577"/>
      </w:tblGrid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поселков, села, сельского округа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 (каналы доступа)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 выдача результата оказания государственной услуги осуществляются через: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канцелярию услугодателя;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некоммерческое акционерное общество "Государственная корпорация "Правительство для граждан" (далее – Государственная корпорация);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веб-портал "электронного правительства" www.egov.kz (далее – портал).</w:t>
            </w:r>
          </w:p>
          <w:bookmarkEnd w:id="392"/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 момента сдачи документов услугодателю, в Государственную корпорацию, а также при обращении на портал – 5 (пять) рабочих дней.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максимально допустимое время ожидания для сдачи документов у услугодателя или Государственной корпорации – 15 минут;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максимально допустимое время обслуживания у услугодателя – 30 минут, в Государственной корпорации – 15 минут.</w:t>
            </w:r>
          </w:p>
          <w:bookmarkEnd w:id="393"/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 и (или) бумажная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о предоставлении бесплатного подвоза к общеобразовательной организации образования и обратно домой либо мотивированный ответ об отказе в оказании государственной услуги в случаях и по основаниям, предусмотренным пунктом 9 настоящего порядка оказания государственной услуги.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портале результат оказания государственной услуги направляется и хранится в "личном кабинете" услугополучателя.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услугодателя: с понедельника по пятницу включительно, с 9.00 до 18.30 часов, с перерывом на обед с 13.00 часов до 14.30 часов, кроме выходных и праздничных дней, согласно трудовому законодательству Республики 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Государственной корпорации: с понедельника по субботу включительно в соответствии с установленным графиком работы с 9.00 до 20.00 часов без перерыва на обед, за исключением воскресенья и праздничных дней, согласно трудовому законодательству.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осуществляется в порядке "электронной" очереди, по месту регистрации услугополучателя, или по месту регистрации несовершеннолетнего, нуждающегося в опеке, без ускоренного обслуживания, возможно "бронирование" электронной очереди посредством портала.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портала: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мест оказания государственной услуги размещены на: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интернет-ресурсе Министерства образования и науки Республики Казахстан: www.edu.gov.kz;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портале: www.egov.kz.</w:t>
            </w:r>
          </w:p>
          <w:bookmarkEnd w:id="394"/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обращении к услугодателю и в Государственную корпорацию: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заявление;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документ, удостоверяющий личность услугополучателя (требуется для идентификации личности);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копия свидетельства о рождении ребенка (детей), при отсутствии сведений в информационной системе "Регистрационный пункт ЗАГС" (далее – ИС ЗАГС) либо родившегося за пределами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справка с места учебы по форме согласно приложению к настоящему стандарту государственной услуги.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представляются в подлинниках для сверки, после чего подлинники возвращаются услугополучателю;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портал: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заявление в форме электронного документа, подписанное ЭЦП услугополучателя или удостоверенное одноразовым паролем, в случае регистрации и подключения абонентского номера услугополучателя, предоставленного оператором сотовой связи, к учетной записи портала;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электронная копия справки с места учебы по форме согласно приложению к настоящему стандарту государственной услуги.</w:t>
            </w:r>
          </w:p>
          <w:bookmarkEnd w:id="395"/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27 июля 2007 года "Об образовании"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21 декабря 2007 года № 1256 "Об утверждении гарантированного государственного норматива сети организаций образования";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      </w:r>
          </w:p>
          <w:bookmarkEnd w:id="396"/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Иные требования с учетом особенностей оказания государственной услуги, в том числе оказываемой в электронной форме 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Единого контакт-центра "1414", 8-800-080-7777.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бесплатного подвоза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 и обратно домой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детям, проживающим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отдаленных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пунктах"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69" w:id="3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Расписка об отказе в приеме документов</w:t>
      </w:r>
    </w:p>
    <w:bookmarkEnd w:id="397"/>
    <w:bookmarkStart w:name="z670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15 апреля 2013 года "О государственных услугах", Государственная корпорация (указать адрес) отказывает в приеме документов на оказание государственной услуги ________________________ ввиду представления Вами неполного пакета документов согласно перечню, предусмотренному стандартом государственной услуги,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отсутствующих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1)________________________________________;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2)________________________________________;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3)….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Настоящая расписка составлена в 2 экземплярах, по одному для каждой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ФИО (работника Государственной корпорации)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Исполнитель. Ф.И.О._____________ Телефон__________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Получил: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Ф.И.О. / подпись услугополучателя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 _________ 20__ г.</w:t>
      </w:r>
    </w:p>
    <w:bookmarkEnd w:id="39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бесплатного подвоза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 и обратно домой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детям, проживающим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отдаленных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пунктах"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73" w:id="3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СПРАВКА о предоставлении бесплатного подвоза к общеобразовательной организации образования и обратно домой</w:t>
      </w:r>
    </w:p>
    <w:bookmarkEnd w:id="399"/>
    <w:bookmarkStart w:name="z674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Дана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(ФИО (при его наличии) обучающегося и воспитанника) в том, что он (она) действительно будет обеспечен (-а) бесплатным подвозом к общеобразовательной организации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№__________________________ (наименование школы) и обратно домой.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Справка действительна на период учебного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Аким поселка, аула (села), аульного (сельского) округа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наличии)_________ (подпись)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населенного пункта)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bookmarkEnd w:id="40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"Предоставление бесплатного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подвоза к общеобразовательным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 и обратно домой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детям, проживающим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отдаленных сельских пунктах"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77" w:id="4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СПРАВКА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      с места учебы</w:t>
      </w:r>
    </w:p>
    <w:bookmarkEnd w:id="401"/>
    <w:bookmarkStart w:name="z678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Дана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(Ф.И.О. (при его наличии) обучающегося и воспитанника) в том, что он действительно обучается в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(указать наименование школы) в _____ классе ______ смены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(период обучения с ___ до ____ часов) и нуждается в подвозе.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Справка дана для предъявления по месту требования.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Директор школы №___________________________________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(указать наименование школы)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(инициалы и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bookmarkEnd w:id="40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апреля 2020 года № 158</w:t>
            </w:r>
          </w:p>
        </w:tc>
      </w:tr>
    </w:tbl>
    <w:bookmarkStart w:name="z680" w:id="4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государственной услуги "Предоставление бесплатного и льготного питания отдельным категориям обучающихся и воспитанников в общеобразовательных школах"</w:t>
      </w:r>
    </w:p>
    <w:bookmarkEnd w:id="403"/>
    <w:bookmarkStart w:name="z681" w:id="4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04"/>
    <w:bookmarkStart w:name="z682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государственной услуги "Предоставление бесплатного и льготного питания отдельным категориям обучающихся и воспитанников в общеобразовательных школах" (далее – Правила) разработаны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(далее - Закон) и определяют порядок предоставления бесплатного и льготного питания отдельным категориям обучающихся и воспитанников в общеобразовательных школах.</w:t>
      </w:r>
    </w:p>
    <w:bookmarkEnd w:id="405"/>
    <w:bookmarkStart w:name="z683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406"/>
    <w:bookmarkStart w:name="z684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идентификационный номер -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предпринимательства;</w:t>
      </w:r>
    </w:p>
    <w:bookmarkEnd w:id="407"/>
    <w:bookmarkStart w:name="z685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стандарт государственной услуги –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услуги;</w:t>
      </w:r>
    </w:p>
    <w:bookmarkEnd w:id="408"/>
    <w:bookmarkStart w:name="z686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веб-портал "электронного правительства"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услугам, услугам по выдаче технических условий на подключение к сетям субъектов естественных монополий и услугам субъектов квазигосударственного сектора, оказываемым в электронной форме (далее - портал);</w:t>
      </w:r>
    </w:p>
    <w:bookmarkEnd w:id="409"/>
    <w:bookmarkStart w:name="z687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электронная цифровая подпись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 (далее - ЭЦП).</w:t>
      </w:r>
    </w:p>
    <w:bookmarkEnd w:id="410"/>
    <w:bookmarkStart w:name="z688" w:id="4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411"/>
    <w:bookmarkStart w:name="z689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Для получения государственной услуги "Предоставление бесплатного и льготного питания отдельным категориям обучающихся и воспитанников в общеобразовательных школах" (далее – государственная услуга) физические лица (далее - услугополучатель) подают в местные исполнительные органы областей, городов Нур-Султана, Алматы и Шымкента, районов и городов областного значения (далее – услугодатель), организации образования или через портал заявление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с приложением документов, предусмотренных стандартом государственной услуги "Предоставление бесплатного и льготного питания отдельным категориям обучающихся и воспитанников в общеобразовательных школах",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12"/>
    <w:bookmarkStart w:name="z690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случае обращения через портал услугополучателю в "личный кабинет" направляется статус о принятии запроса на государственную услугу, а также уведомление с указанием даты и времени получения результата государственной услуги.</w:t>
      </w:r>
    </w:p>
    <w:bookmarkEnd w:id="413"/>
    <w:bookmarkStart w:name="z691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Услугодатель в течение 1 (одного) рабочего дня с момента получения документов, проверяет полноту представленных документов. </w:t>
      </w:r>
    </w:p>
    <w:bookmarkEnd w:id="414"/>
    <w:bookmarkStart w:name="z692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Сведения о документах, удостоверяющих личность услугополучателя, рождение ребенка, заключение или расторжении брака (при отсутствии сведений в информационной системе "Регистрационный пункт ЗАГС"), о регистрации в качестве безработного, о принадлежности услугополучателя (семьи) к получателям государственной адресной социальной помощи, справка об опеке и попечительстве (для опекунов)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415"/>
    <w:bookmarkStart w:name="z693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услугополучателем неполного пакета документов и (или) документов с истекшим сроком действия услугодатель отказывает услугополучателю в приеме заявления.</w:t>
      </w:r>
    </w:p>
    <w:bookmarkEnd w:id="416"/>
    <w:bookmarkStart w:name="z694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По итогам проверки документов услугодатель в течение 3 (трех) рабочих дней готовит справку о предоставлении бесплатного и льготного питания отдельным категориям обучающихся и воспитанников в общеобразовательных школах (далее - справка)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либо мотивированный ответ об отказе в оказании государственной услуги. </w:t>
      </w:r>
    </w:p>
    <w:bookmarkEnd w:id="417"/>
    <w:bookmarkStart w:name="z695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Услугодатель в течение 1 (одного) рабочего дня направляет справку либо мотивированный ответ об отказе в оказании государственной услуги услугополучателю. </w:t>
      </w:r>
    </w:p>
    <w:bookmarkEnd w:id="418"/>
    <w:bookmarkStart w:name="z696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Общий срок рассмотрения документов и получение справки либо отказ в оказании государственной услуги составляет 5 (пять) рабочих дней.</w:t>
      </w:r>
    </w:p>
    <w:bookmarkEnd w:id="419"/>
    <w:bookmarkStart w:name="z697" w:id="4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и (или) его должностных лиц в процессе оказания государственной услуги</w:t>
      </w:r>
    </w:p>
    <w:bookmarkEnd w:id="420"/>
    <w:bookmarkStart w:name="z698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Жалоба на решение, действий (бездействия) услугодателя по вопросам оказания государственных услуг подается на имя руководителя услугодателя, в уполномоченный орган по оценке и контролю за качеством оказания государственных услуг, в соответствии с законодательством Республики Казахстан.</w:t>
      </w:r>
    </w:p>
    <w:bookmarkEnd w:id="421"/>
    <w:bookmarkStart w:name="z699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 непосредственно оказавшего государственную услугу,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подлежит рассмотрению в течение 5 (пяти) рабочих дней со дня ее регистрации.</w:t>
      </w:r>
    </w:p>
    <w:bookmarkEnd w:id="422"/>
    <w:bookmarkStart w:name="z700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423"/>
    <w:bookmarkStart w:name="z701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порядке.</w:t>
      </w:r>
    </w:p>
    <w:bookmarkEnd w:id="4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бесплатного и льготного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питания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обучающихся и воспитанников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общеобразовательных школах"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Руководителю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Нур-Султана,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Шымкента, районов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областного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гражданина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(ки)_________________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заявителя,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проживающего(-ей) по адресу: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населенного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пункта, адрес места проживания,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телефон)</w:t>
            </w:r>
          </w:p>
        </w:tc>
      </w:tr>
    </w:tbl>
    <w:bookmarkStart w:name="z705" w:id="4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Заявление</w:t>
      </w:r>
    </w:p>
    <w:bookmarkEnd w:id="425"/>
    <w:bookmarkStart w:name="z706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Вас включить моего несовершеннолетнего ребенка (Ф.И.О. (при его наличии) и индивидуальный идентификационный номер, дата рождения), обучающегося в (указать № школы, № и литер класса) в список обучающихся и воспитанников, обеспечивающихся бесплатным и льготным питанием на (указать учебный год).</w:t>
      </w:r>
    </w:p>
    <w:bookmarkEnd w:id="426"/>
    <w:bookmarkStart w:name="z707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__________20__года Подпись гражданина (-ки)</w:t>
      </w:r>
    </w:p>
    <w:bookmarkEnd w:id="4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услуги "Предоставление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бесплатного и льготного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питания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категориям обучающихся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воспитанников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общеобразовательных школах"</w:t>
            </w:r>
          </w:p>
        </w:tc>
      </w:tr>
    </w:tbl>
    <w:bookmarkStart w:name="z709" w:id="4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"Предоставление бесплатного и льготного питания отдельным категориям обучающихся и воспитанников в общеобразовательных школах"</w:t>
      </w:r>
    </w:p>
    <w:bookmarkEnd w:id="4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8"/>
        <w:gridCol w:w="1532"/>
        <w:gridCol w:w="10390"/>
      </w:tblGrid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10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 областей, городов Нур-Султана, Алматы и Шымкента, районов и городов областного значения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Способы предоставления государственной услуги </w:t>
            </w:r>
          </w:p>
        </w:tc>
        <w:tc>
          <w:tcPr>
            <w:tcW w:w="10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0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 выдача результата оказания государственной услуги осуществляются через: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канцелярию услугодателя;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организации образования;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веб-портал "электронного правительства" www.egov.kz (далее – портал).</w:t>
            </w:r>
          </w:p>
          <w:bookmarkEnd w:id="429"/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10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3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 момента сдачи документов услугодателю, а также при обращении на портал – 5 (пять) рабочих дней;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максимально допустимое время ожидания для сдачи документов у услугодателя – 15 минут;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максимально допустимое время обслуживания услугодателем – 30 минут.</w:t>
            </w:r>
          </w:p>
          <w:bookmarkEnd w:id="430"/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</w:t>
            </w:r>
          </w:p>
        </w:tc>
        <w:tc>
          <w:tcPr>
            <w:tcW w:w="10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 и (или) бумажная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10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о предоставлении бесплатного и льготного питания в общеобразовательной школе либо мотивированный ответ об отказе в оказании государственной услуги в случаях и по основаниям, предусмотренным в пункте 9 настоящего стандарта государственной услуги.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портале результат оказания государственной услуги направляется и хранится в "личном кабинете" услугополучателя.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10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10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6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услугодателя: с понедельника по пятницу включительно, с 9.00 до 18.30 часов, с перерывом на обед с 13.00 часов до 14.30 часов, кроме выходных и праздничных дней, согласно трудовому законодательству Республики 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портала: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мест оказания государственной услуги размещены на: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интернет-ресурсе Министерства образования и науки Республики Казахстан: www.edu.gov.kz;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портале: www.egov.kz.</w:t>
            </w:r>
          </w:p>
          <w:bookmarkEnd w:id="431"/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</w:t>
            </w:r>
          </w:p>
        </w:tc>
        <w:tc>
          <w:tcPr>
            <w:tcW w:w="10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0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услугодателю: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заявление;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документ, удостоверяющий личность родителя (требуется для идентификации личности);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копия свидетельства о рождении ребенка (при отсутствии сведений в информационной системе "Регистрационный пункт ЗАГС" (далее – ИС ЗАГС)) либо родившегося за пределами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копия свидетельства о заключении или расторжении брака (при отсутствии сведений в ИС ЗАГС) либо за пределами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копия документа, подтверждающего статус: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детей из семей, имеющих право на получение государственной адресной социальной помощи - справка, подтверждающая принадлежность услугополучателя (семьи) к получателям государственной адресной социальной помощи, предоставляемая местными исполнительными органами;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детей из семей, не получающих государственную адресную социальную помощь, в которых среднедушевой доход ниже величины прожиточного минимума - документы о полученных доходах (справка о заработной плате работающих родителей или лиц их заменяющих, о доходах от предпринимательской и других видов деятельности, о доходах в виде алиментов на детей и других иждивенцев);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детей - сирот и детей, оставшиеся без попечения родителей, проживающих в семьях - решение уполномоченного органа об утверждении опеки (попечительства), патронатного воспитания для детей-сирот и детей, оставшихся без попечения родителей, воспитывающихся в семьях;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детей из семей, требующих экстренной помощи в результате чрезвычайных ситуаций и иных категории обучающихся и воспитанников, определяемых коллегиальным органом управления организации образования - решение коллегиального органа на основании обследования материально-бытового положения семьи.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представляются в подлинниках для сверки, после чего подлинники возвращаются услугополучателю.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портал: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заявление в форме электронного документа, подписанное ЭЦП услугополучателя или удостоверенное одноразовым паролем, в случае регистрации и подключения абонентского номера услугополучателя, предоставленного оператором сотовой связи, к учетной записи портала;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электронная копия свидетельства о рождении ребенка, при отсутствии сведений в ИС ЗАГС либо родившегося за пределами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электронная копия свидетельства о заключении или расторжении брака, при отсутствии сведений в ИС ЗАГС либо за пределами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электронная копия документа, подтверждающего статус: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детей из семей, имеющих право на получение государственной адресной социальной помощи - справка, подтверждающая принадлежность услугополучателя (семьи) к получателям государственной адресной социальной помощи, предоставляемая местными исполнительными органами;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детей из семей, не получающих государственную адресную социальную помощь, в которых среднедушевой доход ниже величины прожиточного минимума - документы о полученных доходах (справка о заработной плате работающих родителей или лиц их заменяющих, о доходах от предпринимательской и других видов деятельности, о доходах в виде алиментов на детей и других иждивенцев);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детей - сирот и детей, оставшиеся без попечения родителей, проживающих в семьях - решение уполномоченного органа об утверждении опеки (попечительства), патронатного воспитания для детей-сирот и детей, оставшихся без попечения родителей, воспитывающихся в семьях;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из семей, требующих экстренной помощи в результате чрезвычайных ситуаций и иных категории обучающихся и воспитанников, определяемых коллегиальным органом управления организации образования - решение коллегиального органа на основании обследования материально-бытового положения семьи.</w:t>
            </w:r>
          </w:p>
          <w:bookmarkEnd w:id="432"/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10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9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постановлением Правительства Республики Казахстан от 25 января 2008 года № 64 "Об утверждении Правил формирования, направления расходования и учета средств, выделяемых на оказание финансовой и материальной помощи обучающимся и воспитанникам государственных учреждений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 - 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      </w:r>
          </w:p>
          <w:bookmarkEnd w:id="433"/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Иные требования с учетом особенностей оказания государственной услуги, в том числе оказываемой в электронной форме </w:t>
            </w:r>
          </w:p>
        </w:tc>
        <w:tc>
          <w:tcPr>
            <w:tcW w:w="10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справочных служб услугодателя, а также Единого контакт-центра "1414", 8-800-080-7777.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бесплатного и льготного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питания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обучающихся и воспитанников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общеобразовательных школах"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43" w:id="4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      СПРАВКА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о предоставлении бесплатного и льготного питания в общеобразовательной школе</w:t>
      </w:r>
    </w:p>
    <w:bookmarkEnd w:id="434"/>
    <w:bookmarkStart w:name="z744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Дана __________________ в том, что он/она включен(-а) в список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(Ф.И.О. (при его наличии)) обучающихся и воспитанников, обеспечивающихся бесплатным питанием в 20__ - 20__ учебном году.</w:t>
      </w:r>
    </w:p>
    <w:bookmarkEnd w:id="435"/>
    <w:bookmarkStart w:name="z745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Дата, подпись руководителя местного исполнительного органа областей, городов Нур-Султана, Алматы и Шымкента, районов и городов областного значения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bookmarkEnd w:id="4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апреля 2020 года № 158</w:t>
            </w:r>
          </w:p>
        </w:tc>
      </w:tr>
    </w:tbl>
    <w:bookmarkStart w:name="z747" w:id="4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государственной услуги "Прием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образования"</w:t>
      </w:r>
    </w:p>
    <w:bookmarkEnd w:id="437"/>
    <w:bookmarkStart w:name="z748" w:id="4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38"/>
    <w:bookmarkStart w:name="z749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государственной услуги "Прием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образования" (далее – Правила) разработаны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(далее - Закон) и определяют порядок приема документов и выдачи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образования.</w:t>
      </w:r>
    </w:p>
    <w:bookmarkEnd w:id="439"/>
    <w:bookmarkStart w:name="z750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440"/>
    <w:bookmarkStart w:name="z751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</w:t>
      </w:r>
    </w:p>
    <w:bookmarkEnd w:id="441"/>
    <w:bookmarkStart w:name="z752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индивидуальный идентификационный номер -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предпринимательства;</w:t>
      </w:r>
    </w:p>
    <w:bookmarkEnd w:id="442"/>
    <w:bookmarkStart w:name="z753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стандарт государственной услуги –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услуги;</w:t>
      </w:r>
    </w:p>
    <w:bookmarkEnd w:id="443"/>
    <w:bookmarkStart w:name="z754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веб-портал "электронного правительства"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услугам, услугам по выдаче технических условий на подключение к сетям субъектов естественных монополий и услугам субъектов квазигосударственного сектора, оказываемым в электронной форме (далее - Портал);</w:t>
      </w:r>
    </w:p>
    <w:bookmarkEnd w:id="444"/>
    <w:bookmarkStart w:name="z755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электронная цифровая подпись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 (далее - ЭЦП). </w:t>
      </w:r>
    </w:p>
    <w:bookmarkEnd w:id="445"/>
    <w:bookmarkStart w:name="z756" w:id="4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446"/>
    <w:bookmarkStart w:name="z757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Для получения государственной услуги "Прием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образования" (далее – государственная услуга) физические лица (далее - услугополучатель) подают в местные исполнительные органы областей, городов Нур-Султана, Алматы и Шымкента, районов и городов областного значения, организации образования (далее – услугодатель), Государственную корпорацию или через портал заявление,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с приложением документов, предусмотренных стандартом государственной услуги "Прием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47"/>
    <w:bookmarkStart w:name="z758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приеме документов через Государственную корпорацию услугополучателю выдается расписка о приеме соответствующих документов.</w:t>
      </w:r>
    </w:p>
    <w:bookmarkEnd w:id="448"/>
    <w:bookmarkStart w:name="z759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случае предоставления услугополучателем неполного пакета документов и (или) документов с истекшим сроком действия работник Государственной корпорации отказывает в приеме заявления и выдает расписку об отказе в приеме документов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</w:p>
    <w:bookmarkEnd w:id="449"/>
    <w:bookmarkStart w:name="z760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корпорация осуществляет доставку пакета документов через курьера услугодателю в течение 1 (одного) рабочего дня.</w:t>
      </w:r>
    </w:p>
    <w:bookmarkEnd w:id="450"/>
    <w:bookmarkStart w:name="z761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в Государственную корпорацию день приема не входит в срок оказания государственной услуги. </w:t>
      </w:r>
    </w:p>
    <w:bookmarkEnd w:id="451"/>
    <w:bookmarkStart w:name="z762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случае обращения через портал услугополучателю в "личный кабинет" направляется статус о принятии запроса на государственную услугу, а также уведомление с указанием даты и времени получения результата государственной услуги.</w:t>
      </w:r>
    </w:p>
    <w:bookmarkEnd w:id="452"/>
    <w:bookmarkStart w:name="z763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Услугодатель в течение 1 (одного) рабочего дня с момента получения документов, проверяет полноту представленных документов. </w:t>
      </w:r>
    </w:p>
    <w:bookmarkEnd w:id="453"/>
    <w:bookmarkStart w:name="z764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Сведения о документах, удостоверяющих личность, свидетельстве о рождении ребенка, свидетельстве о заключении брака (при отсутствии сведений в информационной системе "Регистрационный пункт ЗАГС") работник Государственной корпорации и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454"/>
    <w:bookmarkStart w:name="z765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или Работник Государственной корпорации получает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bookmarkEnd w:id="455"/>
    <w:bookmarkStart w:name="z766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услугополучателем неполного пакета документов и (или) документов с истекшим сроком действия услугодатель отказывает услугополучателю в приеме заявления. </w:t>
      </w:r>
    </w:p>
    <w:bookmarkEnd w:id="456"/>
    <w:bookmarkStart w:name="z767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 итогам проверки документов услугодатель в течение 3 (трех) рабочих дней готовит направление (путевка) в загородные и пришкольные лагеря (далее - направление) либо мотивированный ответ об отказе в оказании государственной услуги. </w:t>
      </w:r>
    </w:p>
    <w:bookmarkEnd w:id="457"/>
    <w:bookmarkStart w:name="z768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Услугодатель в течение 1 (одного) рабочего дня отправляет направление либо мотивированный ответ об отказе в оказании государственной услуги услугополучателю или в Государственную корпорацию.</w:t>
      </w:r>
    </w:p>
    <w:bookmarkEnd w:id="458"/>
    <w:bookmarkStart w:name="z769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Государственной корпорации выдача готовых документов осуществляется при предъявлении удостоверения личности (либо его представителя по доверенности, удостоверенный нотариально).</w:t>
      </w:r>
    </w:p>
    <w:bookmarkEnd w:id="459"/>
    <w:bookmarkStart w:name="z770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обеспечивает хранение результата в течение одного месяца, после чего передает его услугодателю для дальнейшего хранения. При обращении услугополучателя по истечении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</w:t>
      </w:r>
    </w:p>
    <w:bookmarkEnd w:id="460"/>
    <w:bookmarkStart w:name="z771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Общий срок рассмотрения документов и получение направления либо отказ в оказании государственной услуги составляет 5 (пять) рабочих дней.</w:t>
      </w:r>
    </w:p>
    <w:bookmarkEnd w:id="461"/>
    <w:bookmarkStart w:name="z772" w:id="4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и (или) его должностных лиц в процессе оказания государственной услуги</w:t>
      </w:r>
    </w:p>
    <w:bookmarkEnd w:id="462"/>
    <w:bookmarkStart w:name="z773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Жалоба на решение, действий (бездействия) услугодателя по вопросам оказания государственных услуг подается на имя руководителя услугодателя, в уполномоченный орган по оценке и контролю за качеством оказания государственных услуг, в соответствии с законодательством Республики Казахстан.</w:t>
      </w:r>
    </w:p>
    <w:bookmarkEnd w:id="463"/>
    <w:bookmarkStart w:name="z774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 непосредственно оказавшего государственную услугу,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подлежит рассмотрению в течение 5 (пяти) рабочих дней со дня ее регистрации.</w:t>
      </w:r>
    </w:p>
    <w:bookmarkEnd w:id="464"/>
    <w:bookmarkStart w:name="z775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465"/>
    <w:bookmarkStart w:name="z776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порядке.</w:t>
      </w:r>
    </w:p>
    <w:bookmarkEnd w:id="46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"Прием документов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направлений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отдыха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загородных и пришкольных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лагерях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обучающихся и воспитанников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Руководителю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Нур-Султана,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Шымкента, районов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областного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(Ф.И.О. (при его наличии)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заявителя) проживающего(-ей)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адресу: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населенного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пункта, адрес места проживания,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телефон)</w:t>
            </w:r>
          </w:p>
        </w:tc>
      </w:tr>
    </w:tbl>
    <w:bookmarkStart w:name="z780" w:id="4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Заявление</w:t>
      </w:r>
    </w:p>
    <w:bookmarkEnd w:id="467"/>
    <w:bookmarkStart w:name="z781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Вас включить моего несовершеннолетнего ребенка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(Ф.И.О. (при его наличии) и индивидуальный идентификационный номер, дата рождения), обучающегося в (указать № школы, № и литер класса)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 список обучающихся и воспитанников, обеспечивающихся путевкой в загородные и пришкольные лагеря. Согласен(а) на использования сведений, составляющих охраняемую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мая 2013 года "О персональных данных и их защите" тайну, содержащихся в информационных системах.</w:t>
      </w:r>
    </w:p>
    <w:bookmarkEnd w:id="468"/>
    <w:bookmarkStart w:name="z782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"___"__________20__года Подпись гражданина(ки)</w:t>
      </w:r>
    </w:p>
    <w:bookmarkEnd w:id="4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"Прием документов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направлений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отдыха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загородных и пришкольных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лагерях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обучающихся и воспитанников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образования"</w:t>
            </w:r>
          </w:p>
        </w:tc>
      </w:tr>
    </w:tbl>
    <w:bookmarkStart w:name="z784" w:id="4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образования"</w:t>
      </w:r>
    </w:p>
    <w:bookmarkEnd w:id="4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4"/>
        <w:gridCol w:w="1718"/>
        <w:gridCol w:w="10158"/>
      </w:tblGrid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10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 областей, городов Нур-Султана, Алматы и Шымкента, районов и городов областного значения, организации образования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 (каналы доступа)</w:t>
            </w:r>
          </w:p>
        </w:tc>
        <w:tc>
          <w:tcPr>
            <w:tcW w:w="10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5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 выдача результата оказания государственной услуги осуществляются через: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канцелярию услугодателя;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некоммерческое акционерное общество "Государственная корпорация "Правительство для граждан" (далее – Государственная корпорация);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организации образования;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веб-портал "электронного правительства" www.egov.kz (далее – портал).</w:t>
            </w:r>
          </w:p>
          <w:bookmarkEnd w:id="471"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10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9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 момента сдачи документов услугодателю, в Государственную корпорацию, а также при обращении на портал – 5 (пять) рабочих дней.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максимально допустимое время ожидания для сдачи документов у услугодателя или Государственной корпорации – 15 минут;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максимально допустимое время обслуживания у услугодателя – 30 минут, в Государственной корпорации – 15 минут.</w:t>
            </w:r>
          </w:p>
          <w:bookmarkEnd w:id="472"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</w:t>
            </w:r>
          </w:p>
        </w:tc>
        <w:tc>
          <w:tcPr>
            <w:tcW w:w="10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 и (или) бумажная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10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1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(путевка) в загородные и пришкольные лагеря либо мотивированный ответ об отказе в оказании государственной услуги в случаях и по основаниям, предусмотренным пунктом 9 настоящего стандарта государственной услуги.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портале результат оказания государственной услуги направляется и хранится в "личном кабинете" услугополучателя.</w:t>
            </w:r>
          </w:p>
          <w:bookmarkEnd w:id="473"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10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10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2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услугодателя: с понедельника по пятницу включительно, с 9.00 до 18.30 часов, с перерывом на обед с 13.00 часов до 14.30 часов, кроме выходных и праздничных дней, согласно трудовому законодательству Республики 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Государственной корпорации: с понедельника по субботу включительно в соответствии с установленным графиком работы с 9.00 до 20.00 часов без перерыва на обед, за исключением воскресенья и праздничных дней, согласно трудовому законодательству.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осуществляется в порядке "электронной" очереди, по месту регистрации услугополучателя, без ускоренного обслуживания, возможно "бронирование" электронной очереди посредством портала.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портала: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мест оказания государственной услуги размещены на: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интернет-ресурсе Министерства образования и науки Республики Казахстан: www.edu.gov.kz;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портале: www.egov.kz.</w:t>
            </w:r>
          </w:p>
          <w:bookmarkEnd w:id="474"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</w:t>
            </w:r>
          </w:p>
        </w:tc>
        <w:tc>
          <w:tcPr>
            <w:tcW w:w="10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8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услугодателю и Государственную корпорацию: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заявление;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копия документа, удостоверяющего личность услугополучателя;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копия свидетельства о рождении ребенка (при отсутствии сведений в информационной системе "Регистрационный пункт ЗАГС" (далее – ИС ЗАГС)) либо родившегося за пределами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копия свидетельства о заключении или расторжении брака (при отсутствии сведений в ИС ЗАГС) либо за пределами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медицинская справка на школьника, отъезжающего в оздоровительный лагерь в соответствии с формой № 079/у в соответствии с формой, утвержденной приказом исполняющего обязанности Министра здравоохранения Республики Казахстан "Об утверждении форм первичной медицинской документации организаций здравоохранения" от 23 ноября 2010 года № 907 (далее – приказ № 907) (зарегистрирован в Реестре государственной регистрации нормативных правовых актов Республики Казахстан под № 6697);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копия документа, подтверждающего статус: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детей из семей, имеющих право на получение государственной адресной социальной помощи - справка, подтверждающая принадлежность услугополучателя (семьи) к получателям государственной адресной социальной помощи, предоставляемая местными исполнительными органами;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детей из семей, не получающих государственную адресную социальную помощь, в которых среднедушевой доход ниже величины прожиточного минимума - документы о полученных доходах (справка о заработной плате работающих родителей или лиц их заменяющих, о доходах от предпринимательской и других видов деятельности, о доходах в виде алиментов на детей и других иждивенцев);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детей - сирот и детей, оставшиеся без попечения родителей, проживающих в семьях - решение уполномоченного органа об утверждении опеки (попечительства), патронатного воспитания для детей-сирот и детей, оставшихся без попечения родителей, воспитывающихся в семьях;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детей из семей, требующих экстренной помощи в результате чрезвычайных ситуаций и иных категории обучающихся и воспитанников, определяемых коллегиальным органом управления организации образования - решение коллегиального органа на основании обследования материально-бытового положения семьи.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портал: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заявление в форме электронного документа, подписанное ЭЦП услугополучателя или удостоверенное одноразовым паролем, в случае регистрации и подключения абонентского номера услугополучателя, предоставленного оператором сотовой связи, к учетной записи портала;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электронная копия свидетельства о рождении ребенка (при отсутствии сведений в ИС ЗАГС) либо родившегося за пределами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электронная копия свидетельства о заключении или расторжении брака (при отсутствии сведений в ИС ЗАГС) либо за пределами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электронная копия медицинской справки на школьника, отъезжающего в оздоровительный лагерь в соответствии с формой, утвержденной приказом № 907;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электронная копия документа, подтверждающего статус: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детей из семей, имеющих право на получение государственной адресной социальной помощи - справка, подтверждающая принадлежность услугополучателя (семьи) к получателям государственной адресной социальной помощи, предоставляемая местными исполнительными органами;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детей из семей, не получающих государственную адресную социальную помощь, в которых среднедушевой доход ниже величины прожиточного минимума - документы о полученных доходах (справка о заработной плате работающих родителей или лиц их заменяющих, о доходах от предпринимательской и других видов деятельности, о доходах в виде алиментов на детей и других иждивенцев);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детей - сирот и детей, оставшиеся без попечения родителей, проживающих в семьях - решение уполномоченного органа об утверждении опеки (попечительства), патронатного воспитания для детей-сирот и детей, оставшихся без попечения родителей, воспитывающихся в семьях;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из семей, требующих экстренной помощи в результате чрезвычайных ситуаций и иных категории обучающихся и воспитанников, определяемых коллегиальным органом управления организации образования - решение коллегиального органа на основании обследования материально-бытового положения семьи.</w:t>
            </w:r>
          </w:p>
          <w:bookmarkEnd w:id="475"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10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8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несоответствие услугополучателя требованиям, установленным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25 января 2008 года № 64 "Об утверждении Правил формирования, направления расходования и учета средств, выделяемых на оказание финансовой и материальной помощи обучающимся и воспитанникам государственных учреждений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 - 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      </w:r>
          </w:p>
          <w:bookmarkEnd w:id="476"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Иные требования с учетом особенностей оказания государственной услуги, в том числе оказываемой в электронной форме </w:t>
            </w:r>
          </w:p>
        </w:tc>
        <w:tc>
          <w:tcPr>
            <w:tcW w:w="10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справочных служб услугодателя, а также Единого контакт-центра "1414", 8-800-080-7777.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"Прием документов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направлений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отдыха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загородных и пришкольных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лагерях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обучающихся и воспитанников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образования"</w:t>
            </w:r>
          </w:p>
        </w:tc>
      </w:tr>
    </w:tbl>
    <w:bookmarkStart w:name="z821" w:id="4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Расписка об отказе в приеме документов</w:t>
      </w:r>
    </w:p>
    <w:bookmarkEnd w:id="477"/>
    <w:bookmarkStart w:name="z822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15 апреля 2013 года "О государственных услугах", отдел №__ филиала Некоммерческого акционерного общества "Государственная корпорация "Правительства для граждан" (указать адрес) отказывает в приеме документов на оказание государственной услуги ___________________ ввиду представления Вами неполного пакета документов согласно перечню, предусмотренному стандартом государственной услуги,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отсутствующих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1) 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2) 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3) ….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Настоящая расписка составлена в двух экземплярах, по одному для каждой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(подпись) работника Государственной корпорации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Исполнитель: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Получил: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подпись услугополучателя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 _________ 20__ г.</w:t>
      </w:r>
    </w:p>
    <w:bookmarkEnd w:id="47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апреля 2020 года № 158</w:t>
            </w:r>
          </w:p>
        </w:tc>
      </w:tr>
    </w:tbl>
    <w:bookmarkStart w:name="z824" w:id="4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государственной услуги "Выдача решения органа опеки и попечительства об учете мнения ребенка, достигшего десятилетнего возраста"</w:t>
      </w:r>
    </w:p>
    <w:bookmarkEnd w:id="479"/>
    <w:bookmarkStart w:name="z825" w:id="4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80"/>
    <w:bookmarkStart w:name="z826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государственной услуги "Выдача решения органа опеки и попечительства об учете мнения ребенка, достигшего десятилетнего возраста" (далее – Правила) разработаны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(далее - Закон) и определяют порядок выдачи решения органа опеки и попечительства об учете мнения ребенка, достигшего десятилетнего возраста.</w:t>
      </w:r>
    </w:p>
    <w:bookmarkEnd w:id="481"/>
    <w:bookmarkStart w:name="z827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482"/>
    <w:bookmarkStart w:name="z828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идентификационный номер -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предпринимательства;</w:t>
      </w:r>
    </w:p>
    <w:bookmarkEnd w:id="483"/>
    <w:bookmarkStart w:name="z829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стандарт государственной услуги –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услуги.</w:t>
      </w:r>
    </w:p>
    <w:bookmarkEnd w:id="484"/>
    <w:bookmarkStart w:name="z830" w:id="4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485"/>
    <w:bookmarkStart w:name="z831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Для получения государственной услуг "Выдача решения органа опеки и попечительства об учете мнения ребенка, достигшего десятилетнего возраста" (далее – государственная услуга) физические лица (далее – услугополучатель) подают в местные исполнительные органы городов Нур-Султана, Алматы и Шымкента, районов и городов областного значения (далее – услугодатель) заявление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с приложением документов, предусмотренных стандартом государственной услуги "Выдача решения органа опеки и попечительства об учете мнения ребенка, достигшего десятилетнего возраста",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86"/>
    <w:bookmarkStart w:name="z832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Услугодатель осуществляет прием документов и проверяет полноту представленных документов. </w:t>
      </w:r>
    </w:p>
    <w:bookmarkEnd w:id="487"/>
    <w:bookmarkStart w:name="z833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и (или) документов с истекшим сроком действия услугодатель отказывает услугополучателю в приеме заявления. </w:t>
      </w:r>
    </w:p>
    <w:bookmarkEnd w:id="488"/>
    <w:bookmarkStart w:name="z834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получает согласие у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bookmarkEnd w:id="489"/>
    <w:bookmarkStart w:name="z835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 итогам проверки документов услугодатель в течение 4 (четырех) рабочих дней в присутствии родителя(-ей) или другого(-их) законного(-ых) представителя(-ей) несовершеннолетнего(-их) проводит беседу с ребенком (детьми) для оформления его (-их) мнения.</w:t>
      </w:r>
    </w:p>
    <w:bookmarkEnd w:id="490"/>
    <w:bookmarkStart w:name="z836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Услугодатель в течение 4 (четырех) рабочих дней после проведения беседы с несовершеннолетним(-и) готовит решение органа опеки и попечительства об учете мнения ребенка, достигшего десятилетнего возраста (далее - решение) по форме, согласно приложению 3 к настоящим Правилам либо мотивированный ответ об отказе в оказании государственной услуги. </w:t>
      </w:r>
    </w:p>
    <w:bookmarkEnd w:id="491"/>
    <w:bookmarkStart w:name="z837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Услугодатель в течение 2 (двух) рабочих дней направляет решение либо мотивированный ответ об отказе в оказании государственной услуги услугополучателю </w:t>
      </w:r>
    </w:p>
    <w:bookmarkEnd w:id="492"/>
    <w:bookmarkStart w:name="z838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Общий срок рассмотрения документов и получения решения либо отказ в оказании государственной услуги составляет 10 (десять) рабочих дней.</w:t>
      </w:r>
    </w:p>
    <w:bookmarkEnd w:id="493"/>
    <w:bookmarkStart w:name="z839" w:id="4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и (или) его должностных лиц в процессе оказания государственной услуги</w:t>
      </w:r>
    </w:p>
    <w:bookmarkEnd w:id="494"/>
    <w:bookmarkStart w:name="z840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Жалоба на решение, действий (бездействия) услугодателя по вопросам оказания государственных услуг подается на имя руководителя услугодателя, в уполномоченный орган по оценке и контролю за качеством оказания государственных услуг, в соответствии с законодательством Республики Казахстан.</w:t>
      </w:r>
    </w:p>
    <w:bookmarkEnd w:id="495"/>
    <w:bookmarkStart w:name="z841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 непосредственно оказавшего государственную услугу,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подлежит рассмотрению в течение 5 (пяти) рабочих дней со дня ее регистрации.</w:t>
      </w:r>
    </w:p>
    <w:bookmarkEnd w:id="496"/>
    <w:bookmarkStart w:name="z842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497"/>
    <w:bookmarkStart w:name="z843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порядке.</w:t>
      </w:r>
    </w:p>
    <w:bookmarkEnd w:id="49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решения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опеки и попечительства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учете мнения ребенка,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достигшего десятилетнего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исполнительный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Нур-Султана, Алматы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Шымкента, районов и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гражданина(ки)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(Ф.И.О. (при его наличии))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номер) Проживающий (ая)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адресу, телефон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</w:p>
        </w:tc>
      </w:tr>
    </w:tbl>
    <w:bookmarkStart w:name="z847" w:id="4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Заявление</w:t>
      </w:r>
    </w:p>
    <w:bookmarkEnd w:id="499"/>
    <w:bookmarkStart w:name="z848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Вас выдать решение об учете мнения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моего ребенка (указать суть вопроса) (детей), достигшего десятилетнего возраста: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1.___________________________________________________________________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(указать Ф.И.О. (при его наличии) и индивидуальный идентификационный номер детей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проживающим(и) по адресу:___________________________________________.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Согласен(а) на использования сведений, составляющих охраняемую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мая 2013 года "О персональных данных и их защите" тайну, содержащихся в информационных системах.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 ____________ 20__года подпись гражданина (ки)</w:t>
      </w:r>
    </w:p>
    <w:bookmarkEnd w:id="50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решения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опеки и попечительства об учете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мнения ребенка, достигшего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десятилетнего возраста"</w:t>
            </w:r>
          </w:p>
        </w:tc>
      </w:tr>
    </w:tbl>
    <w:bookmarkStart w:name="z850" w:id="5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"Выдача решения органа опеки и попечительства об учете мнения ребенка, достигшего десятилетнего возраста"</w:t>
      </w:r>
    </w:p>
    <w:bookmarkEnd w:id="5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8"/>
        <w:gridCol w:w="2785"/>
        <w:gridCol w:w="8827"/>
      </w:tblGrid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 областей, городов Нур-Султана, Алматы и Шымкента, районов и городов областного значения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Способы предоставления государственной услуги 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 выдача результата оказания государственной услуги осуществляются через канцелярию услугодателя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1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 момента сдачи документов – 10 (десять) рабочих дней.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максимально допустимое время ожидания для сдачи документов у услугодателя – 15 минут;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максимально допустимое время обслуживания услугодателем – 30 минут.</w:t>
            </w:r>
          </w:p>
          <w:bookmarkEnd w:id="502"/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органа опеки и попечительства об учете мнения ребенка, достигшего десятилетнего возраста либо мотивированный ответ об отказе в оказании государственной услуги в случаях и по основаниям предусмотренных пунктом 9 настоящего стандарта государственных услуг.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3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услугодателя: с понедельника по пятницу включительно, с 9.00 до 18.30 часов, с перерывом на обед с 13.00 часов до 14.30 часов, кроме выходных и праздничных дней, согласно трудовому законодательству Республики 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мест оказания государственной услуги размещены на: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интернет-ресурсе Министерства образования и науки Республики Казахстан: www.edu.gov.kz;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портале: www.egov.kz.</w:t>
            </w:r>
          </w:p>
          <w:bookmarkEnd w:id="503"/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6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документ, удостоверяющий личность услугополучателя (требуется для идентификации личности);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нотариально заверенное согласие от имени отсутствующего супруга (-и), в случае если состоит в браке;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копия свидетельства о заключении брака, если состоит в браке, при отсутствии сведений в информационной системе "Регистрационный пункт ЗАГС" (далее – ИС ЗАГС) либо за пределами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копия свидетельства о рождении ребенка (детей), при отсутствии сведений в ИС ЗАГС либо родившегося за пределами Республики Казахстан.</w:t>
            </w:r>
          </w:p>
          <w:bookmarkEnd w:id="504"/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0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 отношении услугополучателя имеется вступившее в законную силу решение суда, на основании которого услугополучательлишен специального права, связанного с получением государственной услуги.</w:t>
            </w:r>
          </w:p>
          <w:bookmarkEnd w:id="505"/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Иные требования с учетом особенностей оказания государственной услуги, в том числе оказываемой в электронной форме 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Единого контакт-центра "1414", 8-800-080-7777.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решения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опеки и попечительства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учете мнения ребенка,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достигшего десятилетнего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63" w:id="5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Решение органа опеки и попечительства об учете мнения ребенка, достигшего десятилетнего возраста</w:t>
      </w:r>
    </w:p>
    <w:bookmarkEnd w:id="506"/>
    <w:bookmarkStart w:name="z864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 опеки и попечительства_______________________________________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органа) в лице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(Ф.И.О. (при его наличии) специалиста органа опеки и попечительства) в присутствии родителей или других законных представителей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(Ф.И.О. (при его наличии), родителей или других законных представителей) учитывая мнение несовершеннолетнего__________________________________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(Ф.И.О. (при его наличии) ребенка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__________________________________на________________________________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год рождения) (указать суть вопроса)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браке (супружестве) и семье",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Решил:______________________________________________________________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(описание мнения ребенка на суть вопроса)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местного исполнительного органа городов Нур-Султана, Алматы и Шымкента, районов и городов областного значения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(подпись) (фамилия)</w:t>
      </w:r>
    </w:p>
    <w:bookmarkEnd w:id="50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апреля 2020 года № 158</w:t>
            </w:r>
          </w:p>
        </w:tc>
      </w:tr>
    </w:tbl>
    <w:bookmarkStart w:name="z866" w:id="5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 Министерства образования и науки Республики Казахстан</w:t>
      </w:r>
    </w:p>
    <w:bookmarkEnd w:id="508"/>
    <w:bookmarkStart w:name="z867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13 апреля 2015 года № 198 "Об утверждении стандартов государственных услуг, оказываемых в сфере семьи и детей" (зарегистрирован в Реестре государственной регистрации нормативных правовых актов Республики Казахстан под № 11184, опубликован 18 июня 2015 года в информационно-правовой системе "Әділет");</w:t>
      </w:r>
    </w:p>
    <w:bookmarkEnd w:id="509"/>
    <w:bookmarkStart w:name="z868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5 июня 2015 года № 361 "Об утверждении регламентов государственных услуг, оказываемых в сфере семьи и детей" (зарегистрирован в Реестре государственной регистрации нормативных правовых актов Республики Казахстан под № 11574, опубликован 14 июля 2015 года в информационно-правовой системе "Әділет");</w:t>
      </w:r>
    </w:p>
    <w:bookmarkEnd w:id="510"/>
    <w:bookmarkStart w:name="z869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образования и науки Республики Казахстан от 2 ноября 2015 года № 619 "О внесении изменений в приказ Министра образования и науки Республики Казахстан от 13 апреля 2015 года № 198 "Об утверждении стандартов государственных услуг, оказываемых в сфере семьи и детей" (зарегистрирован в Реестре государственной регистрации нормативных правовых актов Республики Казахстан под № 12366, опубликован 14 декабря 2015 года в информационно-правовой системе "Әділет");</w:t>
      </w:r>
    </w:p>
    <w:bookmarkEnd w:id="511"/>
    <w:bookmarkStart w:name="z870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21 января 2016 года № 53 "О внесении изменений в приказ Министра образования и науки Республики Казахстан от 13 апреля 2015 года № 198 "Об утверждении стандартов государственных услуг, оказываемых в сфере семьи и детей" (зарегистрирован в Реестре государственной регистрации нормативных правовых актов Республики Казахстан под № 13273, опубликован 15 марта 2016 года в информационно-правовой системе "Әділет");</w:t>
      </w:r>
    </w:p>
    <w:bookmarkEnd w:id="512"/>
    <w:bookmarkStart w:name="z871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24 марта 2016 года № 210 "О внесении изменений в приказ Министра образования и науки Республики Казахстан от 13 апреля 2015 года № 198 "Об утверждении стандартов государственных услуг, оказываемых в сфере семьи и детей" (зарегистрирован в Реестре государственной регистрации нормативных правовых актов Республики Казахстан под № 13670, опубликован 7 июня 2016 года в информационно-правовой системе "Әділет");</w:t>
      </w:r>
    </w:p>
    <w:bookmarkEnd w:id="513"/>
    <w:bookmarkStart w:name="z872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17 февраля 2017 года № 70 "О внесении изменения в приказ Министра образования и науки Республики Казахстан от 13 апреля 2015 года № 198 "Об утверждении стандартов государственных услуг, оказываемых в сфере семьи и детей" (зарегистрирован в Реестре государственной регистрации нормативных правовых актов Республики Казахстан под № 14979, опубликован 12 апреля 2017 года в Эталонном контрольном банке нормативных правовых актов Республики Казахстан);</w:t>
      </w:r>
    </w:p>
    <w:bookmarkEnd w:id="514"/>
    <w:bookmarkStart w:name="z873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24 февраля 2017 года № 84 "О внесении изменений в приказ Министра образования и науки Республики Казахстан от 13 апреля 2015 года № 198 "Об утверждении стандартов государственных услуг, оказываемых в сфере семьи и детей" (зарегистрирован в Реестре государственной регистрации нормативных правовых актов Республики Казахстан под № 14959, опубликован 12 апреля 2017 года в Эталонном контрольном банке нормативных правовых актов Республики Казахстан);</w:t>
      </w:r>
    </w:p>
    <w:bookmarkEnd w:id="515"/>
    <w:bookmarkStart w:name="z874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образования и науки Республики Казахстан от 12 мая 2017 года № 216 "О внесении изменений в приказ Министра образования и науки Республики Казахстан от 5 июня 2015 года № 361 "Об утверждении регламентов государственных услуг, оказываемых в сфере семьи и детей" (зарегистрирован в Реестре государственной регистрации нормативных правовых актов Республики Казахстан под № 15222, опубликован 26 июня 2017 года в Эталонном контрольном банке нормативных правовых актов Республики Казахстан);</w:t>
      </w:r>
    </w:p>
    <w:bookmarkEnd w:id="516"/>
    <w:bookmarkStart w:name="z875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15 июня 2017 года № 285 "О внесении изменения и дополнения в приказ Министра образования и науки Республики Казахстан от 13 апреля 2015 года № 198 "Об утверждении стандартов государственных услуг, оказываемых в сфере семьи и детей" (зарегистрирован в Реестре государственной регистрации нормативных правовых актов Республики Казахстан под № 15425, опубликован 10 августа 2017 года в Эталонном контрольном банке нормативных правовых актов Республики Казахстан);</w:t>
      </w:r>
    </w:p>
    <w:bookmarkEnd w:id="517"/>
    <w:bookmarkStart w:name="z876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25 декабря 2017 года № 650 "О внесении изменений и дополнения в приказ Министра образования и науки Республики Казахстан от 13 апреля 2015 года № 198 "Об утверждении стандартов государственных услуг, оказываемых в сфере семьи и детей" (зарегистрирован в Реестре государственной регистрации нормативных правовых актов Республики Казахстан под № 16271, опубликован 3 февраля 2018 года в Эталонном контрольном банке нормативных правовых актов Республики Казахстан);</w:t>
      </w:r>
    </w:p>
    <w:bookmarkEnd w:id="518"/>
    <w:bookmarkStart w:name="z877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13 декабря 2018 года № 684 "О внесении изменений и дополнения в приказ Министра образования и науки Республики Казахстан от 13 апреля 2015 года № 198 "Об утверждении стандартов государственных услуг, оказываемых в сфере семьи и детей" (зарегистрирован в Реестре государственной регистрации нормативных правовых актов Республики Казахстан под № 17954, опубликован 25 декабря 2018 года в Эталонном контрольном банке нормативных правовых актов Республики Казахстан);</w:t>
      </w:r>
    </w:p>
    <w:bookmarkEnd w:id="519"/>
    <w:bookmarkStart w:name="z878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22 апреля 2019 года № 159 "О внесении изменений в приказ Министра образования и науки Республики Казахстан от 13 апреля 2015 года № 198 "Об утверждении стандартов государственных услуг, оказываемых в сфере семьи и детей" (зарегистрирован в Реестре государственной регистрации нормативных правовых актов Республики Казахстан под № 18574, опубликован 2 мая 2019 года в Эталонном контрольном банке нормативных правовых актов Республики Казахстан);</w:t>
      </w:r>
    </w:p>
    <w:bookmarkEnd w:id="520"/>
    <w:bookmarkStart w:name="z879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7 октября 2019 года № 435 "О внесении изменений в приказ Министра образования и науки Республики Казахстан от 13 апреля 2015 года № 198 "Об утверждении стандартов государственных услуг, оказываемых в сфере семьи и детей" (зарегистрирован в Реестре государственной регистрации нормативных правовых актов Республики Казахстан под № 19456, опубликован 14 октября 2019 года в Эталонном контрольном банке нормативных правовых актов Республики Казахстан);</w:t>
      </w:r>
    </w:p>
    <w:bookmarkEnd w:id="521"/>
    <w:bookmarkStart w:name="z880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13 ноября 2019 года № 489 "О внесении изменений в приказ Министра образования и науки Республики Казахстан от 5 июня 2015 года № 361 "Об утверждении регламентов государственных услуг, оказываемых в сфере семьи и детей" (зарегистрирован в Реестре государственной регистрации нормативных правовых актов Республики Казахстан под № 19592, опубликован 20 ноября 2019 года в Эталонном контрольном банке нормативных правовых актов Республики Казахстан).</w:t>
      </w:r>
    </w:p>
    <w:bookmarkEnd w:id="52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