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b03e" w14:textId="4cbb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bookmarkStart w:name="z26"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6"/>
    <w:p>
      <w:pPr>
        <w:spacing w:after="0"/>
        <w:ind w:left="0"/>
        <w:jc w:val="both"/>
      </w:pPr>
      <w:r>
        <w:rPr>
          <w:rFonts w:ascii="Times New Roman"/>
          <w:b w:val="false"/>
          <w:i w:val="false"/>
          <w:color w:val="000000"/>
          <w:sz w:val="28"/>
        </w:rPr>
        <w:t xml:space="preserve">
      Мемлекеттік қызмет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стандартына сәйкес көрсетіледі. </w:t>
      </w:r>
    </w:p>
    <w:bookmarkStart w:name="z29" w:id="27"/>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bookmarkEnd w:id="27"/>
    <w:bookmarkStart w:name="z30" w:id="28"/>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8"/>
    <w:bookmarkStart w:name="z31" w:id="29"/>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9"/>
    <w:bookmarkStart w:name="z32" w:id="30"/>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0"/>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2"/>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аудандардың және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қорғаншы </w:t>
            </w:r>
            <w:r>
              <w:br/>
            </w:r>
            <w:r>
              <w:rPr>
                <w:rFonts w:ascii="Times New Roman"/>
                <w:b w:val="false"/>
                <w:i w:val="false"/>
                <w:color w:val="000000"/>
                <w:sz w:val="20"/>
              </w:rPr>
              <w:t>(қамқоршы)____________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болғанда),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телефоны___________________</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xml:space="preserve">
      Сізден мына: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xml:space="preserve">
      қорғаншылық (қамқоршылық) жөнінде анықтама беруіңізді сұраймын.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және жеке сәйкестендіру нөмірі, туған жылы, </w:t>
      </w:r>
    </w:p>
    <w:p>
      <w:pPr>
        <w:spacing w:after="0"/>
        <w:ind w:left="0"/>
        <w:jc w:val="both"/>
      </w:pPr>
      <w:r>
        <w:rPr>
          <w:rFonts w:ascii="Times New Roman"/>
          <w:b w:val="false"/>
          <w:i w:val="false"/>
          <w:color w:val="000000"/>
          <w:sz w:val="28"/>
        </w:rPr>
        <w:t xml:space="preserve">
      туу туралы куәлігінің № көрсету)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 _____________ 20__ жыл             ________________________________ </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сақталады.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белгілеу туралы анықтама</w:t>
      </w:r>
    </w:p>
    <w:bookmarkEnd w:id="36"/>
    <w:p>
      <w:pPr>
        <w:spacing w:after="0"/>
        <w:ind w:left="0"/>
        <w:jc w:val="both"/>
      </w:pPr>
      <w:r>
        <w:rPr>
          <w:rFonts w:ascii="Times New Roman"/>
          <w:b w:val="false"/>
          <w:i w:val="false"/>
          <w:color w:val="000000"/>
          <w:sz w:val="28"/>
        </w:rPr>
        <w:t xml:space="preserve">
      Осы анықтама ____________________________________________ берілді. </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xml:space="preserve">
      _________________________________________ мекенжайы бойынша тұратын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xml:space="preserve">
      шын мәнінде (қала, аудан) білім бөлімінің немесе Шымкент қаласының отбасы, балалар </w:t>
      </w:r>
    </w:p>
    <w:p>
      <w:pPr>
        <w:spacing w:after="0"/>
        <w:ind w:left="0"/>
        <w:jc w:val="both"/>
      </w:pPr>
      <w:r>
        <w:rPr>
          <w:rFonts w:ascii="Times New Roman"/>
          <w:b w:val="false"/>
          <w:i w:val="false"/>
          <w:color w:val="000000"/>
          <w:sz w:val="28"/>
        </w:rPr>
        <w:t xml:space="preserve">
      мен жастар істері басқармасының 20_____ жылғы "___" ___________ </w:t>
      </w:r>
    </w:p>
    <w:p>
      <w:pPr>
        <w:spacing w:after="0"/>
        <w:ind w:left="0"/>
        <w:jc w:val="both"/>
      </w:pPr>
      <w:r>
        <w:rPr>
          <w:rFonts w:ascii="Times New Roman"/>
          <w:b w:val="false"/>
          <w:i w:val="false"/>
          <w:color w:val="000000"/>
          <w:sz w:val="28"/>
        </w:rPr>
        <w:t xml:space="preserve">
      № бұйрығына сәйкес __________________ жылы туылған _____________________ </w:t>
      </w:r>
    </w:p>
    <w:p>
      <w:pPr>
        <w:spacing w:after="0"/>
        <w:ind w:left="0"/>
        <w:jc w:val="both"/>
      </w:pPr>
      <w:r>
        <w:rPr>
          <w:rFonts w:ascii="Times New Roman"/>
          <w:b w:val="false"/>
          <w:i w:val="false"/>
          <w:color w:val="000000"/>
          <w:sz w:val="28"/>
        </w:rPr>
        <w:t xml:space="preserve">
      (баланың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және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pPr>
        <w:spacing w:after="0"/>
        <w:ind w:left="0"/>
        <w:jc w:val="both"/>
      </w:pPr>
      <w:r>
        <w:rPr>
          <w:rFonts w:ascii="Times New Roman"/>
          <w:b w:val="false"/>
          <w:i w:val="false"/>
          <w:color w:val="000000"/>
          <w:sz w:val="28"/>
        </w:rPr>
        <w:t xml:space="preserve">
      __________                                                 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bookmarkStart w:name="z46"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47"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42"/>
    <w:bookmarkStart w:name="z49" w:id="43"/>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3"/>
    <w:bookmarkStart w:name="z50" w:id="44"/>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4"/>
    <w:bookmarkStart w:name="z51" w:id="45"/>
    <w:p>
      <w:pPr>
        <w:spacing w:after="0"/>
        <w:ind w:left="0"/>
        <w:jc w:val="both"/>
      </w:pPr>
      <w:r>
        <w:rPr>
          <w:rFonts w:ascii="Times New Roman"/>
          <w:b w:val="false"/>
          <w:i w:val="false"/>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52" w:id="46"/>
    <w:p>
      <w:pPr>
        <w:spacing w:after="0"/>
        <w:ind w:left="0"/>
        <w:jc w:val="both"/>
      </w:pPr>
      <w:r>
        <w:rPr>
          <w:rFonts w:ascii="Times New Roman"/>
          <w:b w:val="false"/>
          <w:i w:val="false"/>
          <w:color w:val="000000"/>
          <w:sz w:val="28"/>
        </w:rPr>
        <w:t xml:space="preserve">
      7. Көрсетілетін қызметті беруші 2 (екі) жұмыс күні ішінде құжаттарды тексеруді жүзеге асырады және тексеру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bookmarkEnd w:id="46"/>
    <w:bookmarkStart w:name="z53" w:id="47"/>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7"/>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4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w:t>
            </w:r>
            <w:r>
              <w:br/>
            </w:r>
            <w:r>
              <w:rPr>
                <w:rFonts w:ascii="Times New Roman"/>
                <w:b w:val="false"/>
                <w:i w:val="false"/>
                <w:color w:val="000000"/>
                <w:sz w:val="20"/>
              </w:rPr>
              <w:t>бар аудандар мен қалалардың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сәйкестендіру</w:t>
            </w:r>
            <w:r>
              <w:br/>
            </w:r>
            <w:r>
              <w:rPr>
                <w:rFonts w:ascii="Times New Roman"/>
                <w:b w:val="false"/>
                <w:i w:val="false"/>
                <w:color w:val="000000"/>
                <w:sz w:val="20"/>
              </w:rPr>
              <w:t>нөмері, мекенжайы және</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анықтамалар беру туралы өтініш</w:t>
      </w:r>
    </w:p>
    <w:bookmarkEnd w:id="51"/>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9"/>
        <w:gridCol w:w="1049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министрліктің: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 бойынша кәмелетке толмағандардың мүлкіне иелік ету үшін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br/>
            </w:r>
            <w:r>
              <w:rPr>
                <w:rFonts w:ascii="Times New Roman"/>
                <w:b w:val="false"/>
                <w:i w:val="false"/>
                <w:color w:val="000000"/>
                <w:sz w:val="20"/>
              </w:rPr>
              <w:t>
4) заң бойынша мұрагерлікке құқығы туралы куәліктің электрондық көшірмесі (нотариустан) (заң бойынша мұрагерлікке құқық алған жағдайда);</w:t>
            </w:r>
            <w:r>
              <w:br/>
            </w: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r>
              <w:br/>
            </w: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Қазақстан Республикасының 1994 жылғы 27 желтоқсандағы Азаматтық </w:t>
            </w:r>
            <w:r>
              <w:rPr>
                <w:rFonts w:ascii="Times New Roman"/>
                <w:b w:val="false"/>
                <w:i w:val="false"/>
                <w:color w:val="000000"/>
                <w:sz w:val="20"/>
              </w:rPr>
              <w:t>Кодексінің</w:t>
            </w:r>
            <w:r>
              <w:rPr>
                <w:rFonts w:ascii="Times New Roman"/>
                <w:b w:val="false"/>
                <w:i w:val="false"/>
                <w:color w:val="000000"/>
                <w:sz w:val="20"/>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w:t>
      </w:r>
    </w:p>
    <w:p>
      <w:pPr>
        <w:spacing w:after="0"/>
        <w:ind w:left="0"/>
        <w:jc w:val="both"/>
      </w:pPr>
      <w:r>
        <w:rPr>
          <w:rFonts w:ascii="Times New Roman"/>
          <w:b w:val="false"/>
          <w:i w:val="false"/>
          <w:color w:val="000000"/>
          <w:sz w:val="28"/>
        </w:rPr>
        <w:t xml:space="preserve">
      ______________________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Т.А.Ә. (бар болғанда), туған жылы) заңды өкіл(дер)і (ата-аналары (ата- </w:t>
      </w:r>
    </w:p>
    <w:p>
      <w:pPr>
        <w:spacing w:after="0"/>
        <w:ind w:left="0"/>
        <w:jc w:val="both"/>
      </w:pPr>
      <w:r>
        <w:rPr>
          <w:rFonts w:ascii="Times New Roman"/>
          <w:b w:val="false"/>
          <w:i w:val="false"/>
          <w:color w:val="000000"/>
          <w:sz w:val="28"/>
        </w:rPr>
        <w:t xml:space="preserve">
      анасы), қорғаншысы немесе қамқоршысы, патронат тәрбиешісі және оларды </w:t>
      </w:r>
    </w:p>
    <w:p>
      <w:pPr>
        <w:spacing w:after="0"/>
        <w:ind w:left="0"/>
        <w:jc w:val="both"/>
      </w:pPr>
      <w:r>
        <w:rPr>
          <w:rFonts w:ascii="Times New Roman"/>
          <w:b w:val="false"/>
          <w:i w:val="false"/>
          <w:color w:val="000000"/>
          <w:sz w:val="28"/>
        </w:rPr>
        <w:t xml:space="preserve">
      алмастырушы басқа адамдар) __________________ жылы туған, </w:t>
      </w:r>
    </w:p>
    <w:p>
      <w:pPr>
        <w:spacing w:after="0"/>
        <w:ind w:left="0"/>
        <w:jc w:val="both"/>
      </w:pPr>
      <w:r>
        <w:rPr>
          <w:rFonts w:ascii="Times New Roman"/>
          <w:b w:val="false"/>
          <w:i w:val="false"/>
          <w:color w:val="000000"/>
          <w:sz w:val="28"/>
        </w:rPr>
        <w:t xml:space="preserve">
      ______________________ (өтініш берушінің Т.А.Ә. (бар болғанда) (жеке куәлік </w:t>
      </w:r>
    </w:p>
    <w:p>
      <w:pPr>
        <w:spacing w:after="0"/>
        <w:ind w:left="0"/>
        <w:jc w:val="both"/>
      </w:pPr>
      <w:r>
        <w:rPr>
          <w:rFonts w:ascii="Times New Roman"/>
          <w:b w:val="false"/>
          <w:i w:val="false"/>
          <w:color w:val="000000"/>
          <w:sz w:val="28"/>
        </w:rPr>
        <w:t xml:space="preserve">
      №_____ ______ жылы ___________ берілген) бойынша кәмелетке толмаған </w:t>
      </w:r>
    </w:p>
    <w:p>
      <w:pPr>
        <w:spacing w:after="0"/>
        <w:ind w:left="0"/>
        <w:jc w:val="both"/>
      </w:pPr>
      <w:r>
        <w:rPr>
          <w:rFonts w:ascii="Times New Roman"/>
          <w:b w:val="false"/>
          <w:i w:val="false"/>
          <w:color w:val="000000"/>
          <w:sz w:val="28"/>
        </w:rPr>
        <w:t xml:space="preserve">
      баланың (балалардың) мүлікке _____________________________________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 _________ жылы </w:t>
      </w:r>
    </w:p>
    <w:p>
      <w:pPr>
        <w:spacing w:after="0"/>
        <w:ind w:left="0"/>
        <w:jc w:val="both"/>
      </w:pPr>
      <w:r>
        <w:rPr>
          <w:rFonts w:ascii="Times New Roman"/>
          <w:b w:val="false"/>
          <w:i w:val="false"/>
          <w:color w:val="000000"/>
          <w:sz w:val="28"/>
        </w:rPr>
        <w:t xml:space="preserve">
      берілген ___________) ______ жылғы заң/өсиет бойынша мұраға құқық туралы </w:t>
      </w:r>
    </w:p>
    <w:p>
      <w:pPr>
        <w:spacing w:after="0"/>
        <w:ind w:left="0"/>
        <w:jc w:val="both"/>
      </w:pPr>
      <w:r>
        <w:rPr>
          <w:rFonts w:ascii="Times New Roman"/>
          <w:b w:val="false"/>
          <w:i w:val="false"/>
          <w:color w:val="000000"/>
          <w:sz w:val="28"/>
        </w:rPr>
        <w:t xml:space="preserve">
      куәлікке сәйкес, _____________________________ (мұра қалдырушының Т.А.Ә. </w:t>
      </w:r>
    </w:p>
    <w:p>
      <w:pPr>
        <w:spacing w:after="0"/>
        <w:ind w:left="0"/>
        <w:jc w:val="both"/>
      </w:pPr>
      <w:r>
        <w:rPr>
          <w:rFonts w:ascii="Times New Roman"/>
          <w:b w:val="false"/>
          <w:i w:val="false"/>
          <w:color w:val="000000"/>
          <w:sz w:val="28"/>
        </w:rPr>
        <w:t xml:space="preserve">
      (бар болса) салымшының қайтыс болуына байланысты </w:t>
      </w:r>
    </w:p>
    <w:p>
      <w:pPr>
        <w:spacing w:after="0"/>
        <w:ind w:left="0"/>
        <w:jc w:val="both"/>
      </w:pPr>
      <w:r>
        <w:rPr>
          <w:rFonts w:ascii="Times New Roman"/>
          <w:b w:val="false"/>
          <w:i w:val="false"/>
          <w:color w:val="000000"/>
          <w:sz w:val="28"/>
        </w:rPr>
        <w:t xml:space="preserve">
      _______________мақсатында ______________________ мәміле түрін көрсет </w:t>
      </w:r>
    </w:p>
    <w:p>
      <w:pPr>
        <w:spacing w:after="0"/>
        <w:ind w:left="0"/>
        <w:jc w:val="both"/>
      </w:pPr>
      <w:r>
        <w:rPr>
          <w:rFonts w:ascii="Times New Roman"/>
          <w:b w:val="false"/>
          <w:i w:val="false"/>
          <w:color w:val="000000"/>
          <w:sz w:val="28"/>
        </w:rPr>
        <w:t xml:space="preserve">
      (анықтама берілетін ұйым атауы) </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органдарының басшысы ______________       ___________________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bookmarkStart w:name="z67" w:id="57"/>
    <w:p>
      <w:pPr>
        <w:spacing w:after="0"/>
        <w:ind w:left="0"/>
        <w:jc w:val="both"/>
      </w:pPr>
      <w:r>
        <w:rPr>
          <w:rFonts w:ascii="Times New Roman"/>
          <w:b w:val="false"/>
          <w:i w:val="false"/>
          <w:color w:val="000000"/>
          <w:sz w:val="28"/>
        </w:rPr>
        <w:t>
      2. Осы Қағидаларда мынадай ұғымдар пайдаланылады:</w:t>
      </w:r>
    </w:p>
    <w:bookmarkEnd w:id="5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pPr>
        <w:spacing w:after="0"/>
        <w:ind w:left="0"/>
        <w:jc w:val="both"/>
      </w:pPr>
      <w:r>
        <w:rPr>
          <w:rFonts w:ascii="Times New Roman"/>
          <w:b w:val="false"/>
          <w:i w:val="false"/>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9"/>
    <w:bookmarkStart w:name="z70" w:id="6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0"/>
    <w:bookmarkStart w:name="z71" w:id="61"/>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1"/>
    <w:bookmarkStart w:name="z72" w:id="62"/>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6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73" w:id="6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3"/>
    <w:bookmarkStart w:name="z74" w:id="64"/>
    <w:p>
      <w:pPr>
        <w:spacing w:after="0"/>
        <w:ind w:left="0"/>
        <w:jc w:val="both"/>
      </w:pPr>
      <w:r>
        <w:rPr>
          <w:rFonts w:ascii="Times New Roman"/>
          <w:b w:val="false"/>
          <w:i w:val="false"/>
          <w:color w:val="000000"/>
          <w:sz w:val="28"/>
        </w:rPr>
        <w:t>
      8. Көрсетілетін қызметті беруші құжаттарды алған сәттен бастап 2 (екі) жұмыс күні ішінде ұсынылған құжаттардың толықтығын тексереді.</w:t>
      </w:r>
    </w:p>
    <w:bookmarkEnd w:id="64"/>
    <w:bookmarkStart w:name="z75" w:id="65"/>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76" w:id="66"/>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6"/>
    <w:bookmarkStart w:name="z77" w:id="67"/>
    <w:p>
      <w:pPr>
        <w:spacing w:after="0"/>
        <w:ind w:left="0"/>
        <w:jc w:val="both"/>
      </w:pPr>
      <w:r>
        <w:rPr>
          <w:rFonts w:ascii="Times New Roman"/>
          <w:b w:val="false"/>
          <w:i w:val="false"/>
          <w:color w:val="000000"/>
          <w:sz w:val="28"/>
        </w:rPr>
        <w:t xml:space="preserve">
      11. Көрсетілетін қызметті беруші акт жасалған күннен бастап 12 (он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bookmarkEnd w:id="67"/>
    <w:bookmarkStart w:name="z78" w:id="68"/>
    <w:p>
      <w:pPr>
        <w:spacing w:after="0"/>
        <w:ind w:left="0"/>
        <w:jc w:val="both"/>
      </w:pPr>
      <w:r>
        <w:rPr>
          <w:rFonts w:ascii="Times New Roman"/>
          <w:b w:val="false"/>
          <w:i w:val="false"/>
          <w:color w:val="000000"/>
          <w:sz w:val="28"/>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68"/>
    <w:bookmarkStart w:name="z79" w:id="69"/>
    <w:p>
      <w:pPr>
        <w:spacing w:after="0"/>
        <w:ind w:left="0"/>
        <w:jc w:val="both"/>
      </w:pPr>
      <w:r>
        <w:rPr>
          <w:rFonts w:ascii="Times New Roman"/>
          <w:b w:val="false"/>
          <w:i w:val="false"/>
          <w:color w:val="000000"/>
          <w:sz w:val="28"/>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bookmarkEnd w:id="69"/>
    <w:bookmarkStart w:name="z80" w:id="7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71"/>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71"/>
    <w:bookmarkStart w:name="z82" w:id="72"/>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2"/>
    <w:bookmarkStart w:name="z83" w:id="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3"/>
    <w:bookmarkStart w:name="z84" w:id="74"/>
    <w:p>
      <w:pPr>
        <w:spacing w:after="0"/>
        <w:ind w:left="0"/>
        <w:jc w:val="both"/>
      </w:pPr>
      <w:r>
        <w:rPr>
          <w:rFonts w:ascii="Times New Roman"/>
          <w:b w:val="false"/>
          <w:i w:val="false"/>
          <w:color w:val="000000"/>
          <w:sz w:val="28"/>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74"/>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85" w:id="7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7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9"/>
        <w:gridCol w:w="108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корпорацияның қызмет көрсетуінің рұқсат берілетін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егер некеде тұрған жағдайда, жұбайының (зайыбының) нотариалды расталған келісімі;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r>
              <w:br/>
            </w:r>
            <w:r>
              <w:rPr>
                <w:rFonts w:ascii="Times New Roman"/>
                <w:b w:val="false"/>
                <w:i w:val="false"/>
                <w:color w:val="000000"/>
                <w:sz w:val="20"/>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rFonts w:ascii="Times New Roman"/>
                <w:b w:val="false"/>
                <w:i w:val="false"/>
                <w:color w:val="000000"/>
                <w:sz w:val="20"/>
              </w:rPr>
              <w:t>
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rFonts w:ascii="Times New Roman"/>
                <w:b w:val="false"/>
                <w:i w:val="false"/>
                <w:color w:val="000000"/>
                <w:sz w:val="20"/>
              </w:rPr>
              <w:t>
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Құжаттар тексеру үшін түпнұсқада ұсынылады, содан кейін түпнұсқалар қызмет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егер некеде тұрған жағдайда, жұбайының (зайыбының) нотариалды расталған келісімнің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жоқтығы;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9"/>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9"/>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0"/>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208"/>
        <w:gridCol w:w="5863"/>
        <w:gridCol w:w="194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1"/>
    <w:bookmarkStart w:name="z98" w:id="82"/>
    <w:p>
      <w:pPr>
        <w:spacing w:after="0"/>
        <w:ind w:left="0"/>
        <w:jc w:val="left"/>
      </w:pPr>
      <w:r>
        <w:rPr>
          <w:rFonts w:ascii="Times New Roman"/>
          <w:b/>
          <w:i w:val="false"/>
          <w:color w:val="000000"/>
        </w:rPr>
        <w:t xml:space="preserve"> 1-тарау. Жалпы ережелер</w:t>
      </w:r>
    </w:p>
    <w:bookmarkEnd w:id="82"/>
    <w:bookmarkStart w:name="z99" w:id="83"/>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3"/>
    <w:bookmarkStart w:name="z100" w:id="84"/>
    <w:p>
      <w:pPr>
        <w:spacing w:after="0"/>
        <w:ind w:left="0"/>
        <w:jc w:val="both"/>
      </w:pPr>
      <w:r>
        <w:rPr>
          <w:rFonts w:ascii="Times New Roman"/>
          <w:b w:val="false"/>
          <w:i w:val="false"/>
          <w:color w:val="000000"/>
          <w:sz w:val="28"/>
        </w:rPr>
        <w:t>
      2. Осы Қағидаларда мынадай ұғымдар пайдаланылады:</w:t>
      </w:r>
    </w:p>
    <w:bookmarkEnd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01"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102" w:id="86"/>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6"/>
    <w:bookmarkStart w:name="z103" w:id="87"/>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7"/>
    <w:bookmarkStart w:name="z104" w:id="88"/>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8"/>
    <w:bookmarkStart w:name="z105" w:id="89"/>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89"/>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bookmarkStart w:name="z106" w:id="90"/>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90"/>
    <w:bookmarkStart w:name="z107" w:id="91"/>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1"/>
    <w:bookmarkStart w:name="z108" w:id="92"/>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bookmarkStart w:name="z109" w:id="93"/>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3"/>
    <w:bookmarkStart w:name="z110" w:id="94"/>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5"/>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5"/>
    <w:bookmarkStart w:name="z112" w:id="9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6"/>
    <w:bookmarkStart w:name="z113" w:id="97"/>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9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14" w:id="9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9"/>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9"/>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 w:id="10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48"/>
        <w:gridCol w:w="10139"/>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br/>
            </w: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Мемлекеттік корпорацияның көрсетілетін қызметті алушыға қызмет көрсетудің рұқсат берілетін ең ұзақ уақыты - 15 минут.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br/>
            </w: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br/>
            </w: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br/>
            </w: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r>
              <w:rPr>
                <w:rFonts w:ascii="Times New Roman"/>
                <w:b w:val="false"/>
                <w:i w:val="false"/>
                <w:color w:val="000000"/>
                <w:sz w:val="20"/>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br/>
            </w: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br/>
            </w: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1"/>
    <w:p>
      <w:pPr>
        <w:spacing w:after="0"/>
        <w:ind w:left="0"/>
        <w:jc w:val="left"/>
      </w:pPr>
      <w:r>
        <w:rPr>
          <w:rFonts w:ascii="Times New Roman"/>
          <w:b/>
          <w:i w:val="false"/>
          <w:color w:val="000000"/>
        </w:rPr>
        <w:t xml:space="preserve"> Құжаттарды қабылдаудан бас тарту туралы қолхат</w:t>
      </w:r>
    </w:p>
    <w:bookmarkEnd w:id="10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2"/>
    <w:p>
      <w:pPr>
        <w:spacing w:after="0"/>
        <w:ind w:left="0"/>
        <w:jc w:val="left"/>
      </w:pPr>
      <w:r>
        <w:rPr>
          <w:rFonts w:ascii="Times New Roman"/>
          <w:b/>
          <w:i w:val="false"/>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2"/>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Азамат (ша) 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_____________________________________ </w:t>
      </w:r>
    </w:p>
    <w:p>
      <w:pPr>
        <w:spacing w:after="0"/>
        <w:ind w:left="0"/>
        <w:jc w:val="both"/>
      </w:pPr>
      <w:r>
        <w:rPr>
          <w:rFonts w:ascii="Times New Roman"/>
          <w:b w:val="false"/>
          <w:i w:val="false"/>
          <w:color w:val="000000"/>
          <w:sz w:val="28"/>
        </w:rPr>
        <w:t xml:space="preserve">
      баланың туу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__________________________________________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 </w:t>
      </w:r>
    </w:p>
    <w:p>
      <w:pPr>
        <w:spacing w:after="0"/>
        <w:ind w:left="0"/>
        <w:jc w:val="both"/>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w:t>
      </w:r>
    </w:p>
    <w:p>
      <w:pPr>
        <w:spacing w:after="0"/>
        <w:ind w:left="0"/>
        <w:jc w:val="both"/>
      </w:pPr>
      <w:r>
        <w:rPr>
          <w:rFonts w:ascii="Times New Roman"/>
          <w:b w:val="false"/>
          <w:i w:val="false"/>
          <w:color w:val="000000"/>
          <w:sz w:val="28"/>
        </w:rPr>
        <w:t xml:space="preserve">
      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Т.А.Ә. (бар болғанда) ________________________________________ </w:t>
      </w:r>
    </w:p>
    <w:p>
      <w:pPr>
        <w:spacing w:after="0"/>
        <w:ind w:left="0"/>
        <w:jc w:val="both"/>
      </w:pPr>
      <w:r>
        <w:rPr>
          <w:rFonts w:ascii="Times New Roman"/>
          <w:b w:val="false"/>
          <w:i w:val="false"/>
          <w:color w:val="000000"/>
          <w:sz w:val="28"/>
        </w:rPr>
        <w:t xml:space="preserve">
      жәрдемақы _______________ ден __________ ға дейін _________ теңге </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3"/>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3"/>
    <w:bookmarkStart w:name="z125" w:id="104"/>
    <w:p>
      <w:pPr>
        <w:spacing w:after="0"/>
        <w:ind w:left="0"/>
        <w:jc w:val="left"/>
      </w:pPr>
      <w:r>
        <w:rPr>
          <w:rFonts w:ascii="Times New Roman"/>
          <w:b/>
          <w:i w:val="false"/>
          <w:color w:val="000000"/>
        </w:rPr>
        <w:t xml:space="preserve"> 1-тарау. Жалпы ережелер</w:t>
      </w:r>
    </w:p>
    <w:bookmarkEnd w:id="104"/>
    <w:bookmarkStart w:name="z126" w:id="105"/>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5"/>
    <w:bookmarkStart w:name="z127" w:id="106"/>
    <w:p>
      <w:pPr>
        <w:spacing w:after="0"/>
        <w:ind w:left="0"/>
        <w:jc w:val="both"/>
      </w:pPr>
      <w:r>
        <w:rPr>
          <w:rFonts w:ascii="Times New Roman"/>
          <w:b w:val="false"/>
          <w:i w:val="false"/>
          <w:color w:val="000000"/>
          <w:sz w:val="28"/>
        </w:rPr>
        <w:t>
      2. Осы Қағидаларда мынадай ұғымдар пайдаланылады:</w:t>
      </w:r>
    </w:p>
    <w:bookmarkEnd w:id="106"/>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128" w:id="107"/>
    <w:p>
      <w:pPr>
        <w:spacing w:after="0"/>
        <w:ind w:left="0"/>
        <w:jc w:val="left"/>
      </w:pPr>
      <w:r>
        <w:rPr>
          <w:rFonts w:ascii="Times New Roman"/>
          <w:b/>
          <w:i w:val="false"/>
          <w:color w:val="000000"/>
        </w:rPr>
        <w:t xml:space="preserve"> 2-тарау. Мемлекеттік қызмет көрсету тәртібі</w:t>
      </w:r>
    </w:p>
    <w:bookmarkEnd w:id="107"/>
    <w:bookmarkStart w:name="z129" w:id="108"/>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8"/>
    <w:bookmarkStart w:name="z130" w:id="109"/>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9"/>
    <w:bookmarkStart w:name="z131" w:id="110"/>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10"/>
    <w:bookmarkStart w:name="z132" w:id="111"/>
    <w:p>
      <w:pPr>
        <w:spacing w:after="0"/>
        <w:ind w:left="0"/>
        <w:jc w:val="both"/>
      </w:pPr>
      <w:r>
        <w:rPr>
          <w:rFonts w:ascii="Times New Roman"/>
          <w:b w:val="false"/>
          <w:i w:val="false"/>
          <w:color w:val="000000"/>
          <w:sz w:val="28"/>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133" w:id="112"/>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12"/>
    <w:bookmarkStart w:name="z134" w:id="113"/>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13"/>
    <w:bookmarkStart w:name="z135" w:id="114"/>
    <w:p>
      <w:pPr>
        <w:spacing w:after="0"/>
        <w:ind w:left="0"/>
        <w:jc w:val="both"/>
      </w:pPr>
      <w:r>
        <w:rPr>
          <w:rFonts w:ascii="Times New Roman"/>
          <w:b w:val="false"/>
          <w:i w:val="false"/>
          <w:color w:val="000000"/>
          <w:sz w:val="28"/>
        </w:rPr>
        <w:t>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bookmarkEnd w:id="114"/>
    <w:bookmarkStart w:name="z136" w:id="115"/>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5"/>
    <w:bookmarkStart w:name="z137" w:id="116"/>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6"/>
    <w:bookmarkStart w:name="z138" w:id="117"/>
    <w:p>
      <w:pPr>
        <w:spacing w:after="0"/>
        <w:ind w:left="0"/>
        <w:jc w:val="both"/>
      </w:pPr>
      <w:r>
        <w:rPr>
          <w:rFonts w:ascii="Times New Roman"/>
          <w:b w:val="false"/>
          <w:i w:val="false"/>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bookmarkEnd w:id="117"/>
    <w:bookmarkStart w:name="z139" w:id="11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8"/>
    <w:bookmarkStart w:name="z140" w:id="119"/>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bookmarkEnd w:id="11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41" w:id="120"/>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21"/>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21"/>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8"/>
        <w:gridCol w:w="107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rFonts w:ascii="Times New Roman"/>
                <w:b w:val="false"/>
                <w:i w:val="false"/>
                <w:color w:val="000000"/>
                <w:sz w:val="20"/>
              </w:rPr>
              <w:t>
2) егер көрсетілетін қызметті алушы некеде тұрған жағдайда, жұбайының (зайыбының) келiсiмiнің электрондық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6) білімі туралы мәліметінің электрондық көшірмесі;</w:t>
            </w:r>
            <w:r>
              <w:br/>
            </w:r>
            <w:r>
              <w:rPr>
                <w:rFonts w:ascii="Times New Roman"/>
                <w:b w:val="false"/>
                <w:i w:val="false"/>
                <w:color w:val="000000"/>
                <w:sz w:val="20"/>
              </w:rPr>
              <w:t>
7) баланың (балалардың) білім беру ұйымында оқуы туралы анықтаманың электрондық көшірмесі (мектеп жасындағы балалар үшін);</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br/>
            </w:r>
            <w:r>
              <w:rPr>
                <w:rFonts w:ascii="Times New Roman"/>
                <w:b w:val="false"/>
                <w:i w:val="false"/>
                <w:color w:val="000000"/>
                <w:sz w:val="20"/>
              </w:rPr>
              <w:t>
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br/>
            </w: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облыстық маңызы бар аудандар </w:t>
            </w:r>
            <w:r>
              <w:br/>
            </w:r>
            <w:r>
              <w:rPr>
                <w:rFonts w:ascii="Times New Roman"/>
                <w:b w:val="false"/>
                <w:i w:val="false"/>
                <w:color w:val="000000"/>
                <w:sz w:val="20"/>
              </w:rPr>
              <w:t xml:space="preserve">мен қалалардың жергілікті </w:t>
            </w:r>
            <w:r>
              <w:br/>
            </w:r>
            <w:r>
              <w:rPr>
                <w:rFonts w:ascii="Times New Roman"/>
                <w:b w:val="false"/>
                <w:i w:val="false"/>
                <w:color w:val="000000"/>
                <w:sz w:val="20"/>
              </w:rPr>
              <w:t>атқарушы органдары)</w:t>
            </w:r>
          </w:p>
        </w:tc>
      </w:tr>
    </w:tbl>
    <w:bookmarkStart w:name="z147" w:id="123"/>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3"/>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_____________________________ </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атқарушы органдарының мекенжайы) </w:t>
      </w:r>
    </w:p>
    <w:p>
      <w:pPr>
        <w:spacing w:after="0"/>
        <w:ind w:left="0"/>
        <w:jc w:val="both"/>
      </w:pPr>
      <w:r>
        <w:rPr>
          <w:rFonts w:ascii="Times New Roman"/>
          <w:b w:val="false"/>
          <w:i w:val="false"/>
          <w:color w:val="000000"/>
          <w:sz w:val="28"/>
        </w:rPr>
        <w:t xml:space="preserve">
      _______________________________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хабарласу қажет. </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124"/>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келісім ________________________ </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 20____ жылғы "___" __________ дейін </w:t>
      </w:r>
    </w:p>
    <w:p>
      <w:pPr>
        <w:spacing w:after="0"/>
        <w:ind w:left="0"/>
        <w:jc w:val="both"/>
      </w:pPr>
      <w:r>
        <w:rPr>
          <w:rFonts w:ascii="Times New Roman"/>
          <w:b w:val="false"/>
          <w:i w:val="false"/>
          <w:color w:val="000000"/>
          <w:sz w:val="28"/>
        </w:rPr>
        <w:t xml:space="preserve">
      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both"/>
      </w:pPr>
      <w:r>
        <w:rPr>
          <w:rFonts w:ascii="Times New Roman"/>
          <w:b w:val="false"/>
          <w:i w:val="false"/>
          <w:color w:val="000000"/>
          <w:sz w:val="28"/>
        </w:rPr>
        <w:t xml:space="preserve">
      ________________ ден _______________ ға дейін _____________ теңге </w:t>
      </w:r>
    </w:p>
    <w:p>
      <w:pPr>
        <w:spacing w:after="0"/>
        <w:ind w:left="0"/>
        <w:jc w:val="both"/>
      </w:pPr>
      <w:r>
        <w:rPr>
          <w:rFonts w:ascii="Times New Roman"/>
          <w:b w:val="false"/>
          <w:i w:val="false"/>
          <w:color w:val="000000"/>
          <w:sz w:val="28"/>
        </w:rPr>
        <w:t xml:space="preserve">
      сомасында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Ақшалай қаражатты тағайындаудан бас тарту себебі: _____________________</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5"/>
    <w:bookmarkStart w:name="z152" w:id="126"/>
    <w:p>
      <w:pPr>
        <w:spacing w:after="0"/>
        <w:ind w:left="0"/>
        <w:jc w:val="left"/>
      </w:pPr>
      <w:r>
        <w:rPr>
          <w:rFonts w:ascii="Times New Roman"/>
          <w:b/>
          <w:i w:val="false"/>
          <w:color w:val="000000"/>
        </w:rPr>
        <w:t xml:space="preserve"> 1-тарау. Жалпы ережелер</w:t>
      </w:r>
    </w:p>
    <w:bookmarkEnd w:id="126"/>
    <w:bookmarkStart w:name="z153" w:id="127"/>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7"/>
    <w:bookmarkStart w:name="z154" w:id="128"/>
    <w:p>
      <w:pPr>
        <w:spacing w:after="0"/>
        <w:ind w:left="0"/>
        <w:jc w:val="both"/>
      </w:pPr>
      <w:r>
        <w:rPr>
          <w:rFonts w:ascii="Times New Roman"/>
          <w:b w:val="false"/>
          <w:i w:val="false"/>
          <w:color w:val="000000"/>
          <w:sz w:val="28"/>
        </w:rPr>
        <w:t>
      2. Осы Қағидаларда мынадай ұғымдар пайдаланылады:</w:t>
      </w:r>
    </w:p>
    <w:bookmarkEnd w:id="128"/>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55" w:id="129"/>
    <w:p>
      <w:pPr>
        <w:spacing w:after="0"/>
        <w:ind w:left="0"/>
        <w:jc w:val="left"/>
      </w:pPr>
      <w:r>
        <w:rPr>
          <w:rFonts w:ascii="Times New Roman"/>
          <w:b/>
          <w:i w:val="false"/>
          <w:color w:val="000000"/>
        </w:rPr>
        <w:t xml:space="preserve"> 2-тарау. Мемлекеттік қызмет көрсету тәртібі</w:t>
      </w:r>
    </w:p>
    <w:bookmarkEnd w:id="129"/>
    <w:bookmarkStart w:name="z156" w:id="130"/>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30"/>
    <w:bookmarkStart w:name="z157" w:id="131"/>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1"/>
    <w:bookmarkStart w:name="z158" w:id="132"/>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32"/>
    <w:bookmarkStart w:name="z159" w:id="133"/>
    <w:p>
      <w:pPr>
        <w:spacing w:after="0"/>
        <w:ind w:left="0"/>
        <w:jc w:val="both"/>
      </w:pPr>
      <w:r>
        <w:rPr>
          <w:rFonts w:ascii="Times New Roman"/>
          <w:b w:val="false"/>
          <w:i w:val="false"/>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60" w:id="134"/>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bookmarkEnd w:id="134"/>
    <w:bookmarkStart w:name="z161" w:id="135"/>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35"/>
    <w:bookmarkStart w:name="z162" w:id="136"/>
    <w:p>
      <w:pPr>
        <w:spacing w:after="0"/>
        <w:ind w:left="0"/>
        <w:jc w:val="both"/>
      </w:pPr>
      <w:r>
        <w:rPr>
          <w:rFonts w:ascii="Times New Roman"/>
          <w:b w:val="false"/>
          <w:i w:val="false"/>
          <w:color w:val="000000"/>
          <w:sz w:val="28"/>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bookmarkEnd w:id="136"/>
    <w:bookmarkStart w:name="z163" w:id="137"/>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көрсетілетін қызметті берушіге 1 (бір) жұмыс күні ішінде келуі қажет.</w:t>
      </w:r>
    </w:p>
    <w:bookmarkEnd w:id="137"/>
    <w:bookmarkStart w:name="z164" w:id="138"/>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8"/>
    <w:bookmarkStart w:name="z165" w:id="139"/>
    <w:p>
      <w:pPr>
        <w:spacing w:after="0"/>
        <w:ind w:left="0"/>
        <w:jc w:val="both"/>
      </w:pPr>
      <w:r>
        <w:rPr>
          <w:rFonts w:ascii="Times New Roman"/>
          <w:b w:val="false"/>
          <w:i w:val="false"/>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bookmarkEnd w:id="139"/>
    <w:bookmarkStart w:name="z166" w:id="14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40"/>
    <w:bookmarkStart w:name="z167" w:id="14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4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68" w:id="142"/>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44"/>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3"/>
        <w:gridCol w:w="107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w:t>
            </w:r>
            <w:r>
              <w:br/>
            </w:r>
            <w:r>
              <w:rPr>
                <w:rFonts w:ascii="Times New Roman"/>
                <w:b w:val="false"/>
                <w:i w:val="false"/>
                <w:color w:val="000000"/>
                <w:sz w:val="20"/>
              </w:rPr>
              <w:t>
2) құжаттарды тапсыру үшін күтудің рұқсат берілетін ең ұзақ уақыты – 20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құжаттың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көрсетілетін қызметті алушының және некеде тұрған жағдайда жұбайының (зайыбының) соттылығының болуы не болмауы туралы анықтама;</w:t>
            </w:r>
            <w:r>
              <w:br/>
            </w:r>
            <w:r>
              <w:rPr>
                <w:rFonts w:ascii="Times New Roman"/>
                <w:b w:val="false"/>
                <w:i w:val="false"/>
                <w:color w:val="000000"/>
                <w:sz w:val="20"/>
              </w:rPr>
              <w:t>
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rFonts w:ascii="Times New Roman"/>
                <w:b w:val="false"/>
                <w:i w:val="false"/>
                <w:color w:val="000000"/>
                <w:sz w:val="20"/>
              </w:rPr>
              <w:t>
7) екінші деңгейдегі банкте ағымдағы шотты ашу туралы шарттың көшірмесі;</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rFonts w:ascii="Times New Roman"/>
                <w:b w:val="false"/>
                <w:i w:val="false"/>
                <w:color w:val="000000"/>
                <w:sz w:val="20"/>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br/>
            </w:r>
            <w:r>
              <w:rPr>
                <w:rFonts w:ascii="Times New Roman"/>
                <w:b w:val="false"/>
                <w:i w:val="false"/>
                <w:color w:val="000000"/>
                <w:sz w:val="20"/>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br/>
            </w:r>
            <w:r>
              <w:rPr>
                <w:rFonts w:ascii="Times New Roman"/>
                <w:b w:val="false"/>
                <w:i w:val="false"/>
                <w:color w:val="000000"/>
                <w:sz w:val="20"/>
              </w:rPr>
              <w:t>
6) екінші деңгейдегі банкте ағымдағы шотты ашу туралы шарттың электрондық көшірмесі;</w:t>
            </w:r>
            <w:r>
              <w:br/>
            </w: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p>
        </w:tc>
      </w:tr>
    </w:tbl>
    <w:bookmarkStart w:name="z174" w:id="145"/>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45"/>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 </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жасау </w:t>
      </w:r>
    </w:p>
    <w:p>
      <w:pPr>
        <w:spacing w:after="0"/>
        <w:ind w:left="0"/>
        <w:jc w:val="both"/>
      </w:pPr>
      <w:r>
        <w:rPr>
          <w:rFonts w:ascii="Times New Roman"/>
          <w:b w:val="false"/>
          <w:i w:val="false"/>
          <w:color w:val="000000"/>
          <w:sz w:val="28"/>
        </w:rPr>
        <w:t xml:space="preserve">
      үшін ______________________________________ мекенжайы бойынша </w:t>
      </w:r>
    </w:p>
    <w:p>
      <w:pPr>
        <w:spacing w:after="0"/>
        <w:ind w:left="0"/>
        <w:jc w:val="both"/>
      </w:pPr>
      <w:r>
        <w:rPr>
          <w:rFonts w:ascii="Times New Roman"/>
          <w:b w:val="false"/>
          <w:i w:val="false"/>
          <w:color w:val="000000"/>
          <w:sz w:val="28"/>
        </w:rPr>
        <w:t xml:space="preserve">
      орналасқан (Нұр-Сұлтан, Алматы және Шымкент қалаларының, облыстық </w:t>
      </w:r>
    </w:p>
    <w:p>
      <w:pPr>
        <w:spacing w:after="0"/>
        <w:ind w:left="0"/>
        <w:jc w:val="both"/>
      </w:pPr>
      <w:r>
        <w:rPr>
          <w:rFonts w:ascii="Times New Roman"/>
          <w:b w:val="false"/>
          <w:i w:val="false"/>
          <w:color w:val="000000"/>
          <w:sz w:val="28"/>
        </w:rPr>
        <w:t xml:space="preserve">
      маңызы бар аудандар мен қалалардың жергілікті атқарушы органдарының </w:t>
      </w:r>
    </w:p>
    <w:p>
      <w:pPr>
        <w:spacing w:after="0"/>
        <w:ind w:left="0"/>
        <w:jc w:val="both"/>
      </w:pPr>
      <w:r>
        <w:rPr>
          <w:rFonts w:ascii="Times New Roman"/>
          <w:b w:val="false"/>
          <w:i w:val="false"/>
          <w:color w:val="000000"/>
          <w:sz w:val="28"/>
        </w:rPr>
        <w:t xml:space="preserve">
      органдарының мекенжайы) 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хабарласу қажет. </w:t>
      </w:r>
    </w:p>
    <w:p>
      <w:pPr>
        <w:spacing w:after="0"/>
        <w:ind w:left="0"/>
        <w:jc w:val="both"/>
      </w:pPr>
      <w:r>
        <w:rPr>
          <w:rFonts w:ascii="Times New Roman"/>
          <w:b w:val="false"/>
          <w:i w:val="false"/>
          <w:color w:val="000000"/>
          <w:sz w:val="28"/>
        </w:rPr>
        <w:t xml:space="preserve">
      Жауапты тұлғаның ЭЦҚ-мен расталған хабарлама 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6"/>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6"/>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7"/>
    <w:p>
      <w:pPr>
        <w:spacing w:after="0"/>
        <w:ind w:left="0"/>
        <w:jc w:val="left"/>
      </w:pPr>
      <w:r>
        <w:rPr>
          <w:rFonts w:ascii="Times New Roman"/>
          <w:b/>
          <w:i w:val="false"/>
          <w:color w:val="000000"/>
        </w:rPr>
        <w:t xml:space="preserve"> 1. Шарттың мәні</w:t>
      </w:r>
    </w:p>
    <w:bookmarkEnd w:id="147"/>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8"/>
    <w:p>
      <w:pPr>
        <w:spacing w:after="0"/>
        <w:ind w:left="0"/>
        <w:jc w:val="left"/>
      </w:pPr>
      <w:r>
        <w:rPr>
          <w:rFonts w:ascii="Times New Roman"/>
          <w:b/>
          <w:i w:val="false"/>
          <w:color w:val="000000"/>
        </w:rPr>
        <w:t xml:space="preserve"> 2. Тараптардың құқықтары мен міндеттері</w:t>
      </w:r>
    </w:p>
    <w:bookmarkEnd w:id="148"/>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9"/>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9"/>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50"/>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50"/>
    <w:bookmarkStart w:name="z181" w:id="151"/>
    <w:p>
      <w:pPr>
        <w:spacing w:after="0"/>
        <w:ind w:left="0"/>
        <w:jc w:val="left"/>
      </w:pPr>
      <w:r>
        <w:rPr>
          <w:rFonts w:ascii="Times New Roman"/>
          <w:b/>
          <w:i w:val="false"/>
          <w:color w:val="000000"/>
        </w:rPr>
        <w:t xml:space="preserve"> 5. Асырап алушы отбасының міндеттері:</w:t>
      </w:r>
    </w:p>
    <w:bookmarkEnd w:id="151"/>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52"/>
    <w:p>
      <w:pPr>
        <w:spacing w:after="0"/>
        <w:ind w:left="0"/>
        <w:jc w:val="left"/>
      </w:pPr>
      <w:r>
        <w:rPr>
          <w:rFonts w:ascii="Times New Roman"/>
          <w:b/>
          <w:i w:val="false"/>
          <w:color w:val="000000"/>
        </w:rPr>
        <w:t xml:space="preserve"> 5. Шарттың мерзімі</w:t>
      </w:r>
    </w:p>
    <w:bookmarkEnd w:id="152"/>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3"/>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4"/>
    <w:bookmarkStart w:name="z187" w:id="155"/>
    <w:p>
      <w:pPr>
        <w:spacing w:after="0"/>
        <w:ind w:left="0"/>
        <w:jc w:val="left"/>
      </w:pPr>
      <w:r>
        <w:rPr>
          <w:rFonts w:ascii="Times New Roman"/>
          <w:b/>
          <w:i w:val="false"/>
          <w:color w:val="000000"/>
        </w:rPr>
        <w:t xml:space="preserve"> 1-тарау. Жалпы ережелер</w:t>
      </w:r>
    </w:p>
    <w:bookmarkEnd w:id="155"/>
    <w:bookmarkStart w:name="z188" w:id="156"/>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6"/>
    <w:bookmarkStart w:name="z189" w:id="157"/>
    <w:p>
      <w:pPr>
        <w:spacing w:after="0"/>
        <w:ind w:left="0"/>
        <w:jc w:val="both"/>
      </w:pPr>
      <w:r>
        <w:rPr>
          <w:rFonts w:ascii="Times New Roman"/>
          <w:b w:val="false"/>
          <w:i w:val="false"/>
          <w:color w:val="000000"/>
          <w:sz w:val="28"/>
        </w:rPr>
        <w:t>
      2. Осы Қағидада мынадай ұғымдар пайдаланылады:</w:t>
      </w:r>
    </w:p>
    <w:bookmarkEnd w:id="157"/>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90" w:id="158"/>
    <w:p>
      <w:pPr>
        <w:spacing w:after="0"/>
        <w:ind w:left="0"/>
        <w:jc w:val="left"/>
      </w:pPr>
      <w:r>
        <w:rPr>
          <w:rFonts w:ascii="Times New Roman"/>
          <w:b/>
          <w:i w:val="false"/>
          <w:color w:val="000000"/>
        </w:rPr>
        <w:t xml:space="preserve"> 2-тарау. Мемлекеттік қызмет көрсету тәртібі</w:t>
      </w:r>
    </w:p>
    <w:bookmarkEnd w:id="158"/>
    <w:bookmarkStart w:name="z191" w:id="159"/>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9"/>
    <w:bookmarkStart w:name="z192" w:id="160"/>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60"/>
    <w:bookmarkStart w:name="z193" w:id="161"/>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61"/>
    <w:bookmarkStart w:name="z194" w:id="162"/>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bookmarkStart w:name="z195" w:id="163"/>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bookmarkEnd w:id="163"/>
    <w:bookmarkStart w:name="z196" w:id="164"/>
    <w:p>
      <w:pPr>
        <w:spacing w:after="0"/>
        <w:ind w:left="0"/>
        <w:jc w:val="both"/>
      </w:pPr>
      <w:r>
        <w:rPr>
          <w:rFonts w:ascii="Times New Roman"/>
          <w:b w:val="false"/>
          <w:i w:val="false"/>
          <w:color w:val="000000"/>
          <w:sz w:val="28"/>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164"/>
    <w:bookmarkStart w:name="z197" w:id="165"/>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5"/>
    <w:bookmarkStart w:name="z198" w:id="16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6"/>
    <w:bookmarkStart w:name="z199" w:id="167"/>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6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00" w:id="168"/>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04" w:id="17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749"/>
        <w:gridCol w:w="89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баланы асырап алу туралы заңды күшіне енген сот шешімінің электрондық көшірмесі;</w:t>
            </w:r>
            <w:r>
              <w:br/>
            </w: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r>
              <w:br/>
            </w:r>
            <w:r>
              <w:rPr>
                <w:rFonts w:ascii="Times New Roman"/>
                <w:b w:val="false"/>
                <w:i w:val="false"/>
                <w:color w:val="000000"/>
                <w:sz w:val="20"/>
              </w:rPr>
              <w:t>
2) заңды күшіне енген сот шешімі бойынша бала асырап алуды жарамсыз деп тану;</w:t>
            </w:r>
            <w:r>
              <w:br/>
            </w: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7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1"/>
    <w:p>
      <w:pPr>
        <w:spacing w:after="0"/>
        <w:ind w:left="0"/>
        <w:jc w:val="both"/>
      </w:pPr>
      <w:r>
        <w:rPr>
          <w:rFonts w:ascii="Times New Roman"/>
          <w:b w:val="false"/>
          <w:i w:val="false"/>
          <w:color w:val="000000"/>
          <w:sz w:val="28"/>
        </w:rPr>
        <w:t>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72"/>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72"/>
    <w:bookmarkStart w:name="z209" w:id="173"/>
    <w:p>
      <w:pPr>
        <w:spacing w:after="0"/>
        <w:ind w:left="0"/>
        <w:jc w:val="left"/>
      </w:pPr>
      <w:r>
        <w:rPr>
          <w:rFonts w:ascii="Times New Roman"/>
          <w:b/>
          <w:i w:val="false"/>
          <w:color w:val="000000"/>
        </w:rPr>
        <w:t xml:space="preserve"> 1-тарау. Жалпы ережелер</w:t>
      </w:r>
    </w:p>
    <w:bookmarkEnd w:id="173"/>
    <w:bookmarkStart w:name="z210" w:id="174"/>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4"/>
    <w:bookmarkStart w:name="z211" w:id="175"/>
    <w:p>
      <w:pPr>
        <w:spacing w:after="0"/>
        <w:ind w:left="0"/>
        <w:jc w:val="both"/>
      </w:pPr>
      <w:r>
        <w:rPr>
          <w:rFonts w:ascii="Times New Roman"/>
          <w:b w:val="false"/>
          <w:i w:val="false"/>
          <w:color w:val="000000"/>
          <w:sz w:val="28"/>
        </w:rPr>
        <w:t>
      2. Осы Қағидаларда мынадай ұғымдар пайдаланылады:</w:t>
      </w:r>
    </w:p>
    <w:bookmarkEnd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212"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213" w:id="177"/>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7"/>
    <w:bookmarkStart w:name="z214" w:id="178"/>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8"/>
    <w:bookmarkStart w:name="z215" w:id="179"/>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9"/>
    <w:bookmarkStart w:name="z216" w:id="18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81"/>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81"/>
    <w:bookmarkStart w:name="z218" w:id="182"/>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8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 </w:t>
      </w:r>
    </w:p>
    <w:bookmarkStart w:name="z219" w:id="183"/>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bookmarkEnd w:id="183"/>
    <w:bookmarkStart w:name="z220" w:id="184"/>
    <w:p>
      <w:pPr>
        <w:spacing w:after="0"/>
        <w:ind w:left="0"/>
        <w:jc w:val="both"/>
      </w:pPr>
      <w:r>
        <w:rPr>
          <w:rFonts w:ascii="Times New Roman"/>
          <w:b w:val="false"/>
          <w:i w:val="false"/>
          <w:color w:val="000000"/>
          <w:sz w:val="28"/>
        </w:rPr>
        <w:t>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184"/>
    <w:bookmarkStart w:name="z221" w:id="185"/>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86"/>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86"/>
    <w:bookmarkStart w:name="z223" w:id="18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7"/>
    <w:bookmarkStart w:name="z224" w:id="188"/>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8"/>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25" w:id="189"/>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 xml:space="preserve">сәйкестендіру нөмері, </w:t>
            </w:r>
            <w:r>
              <w:br/>
            </w:r>
            <w:r>
              <w:rPr>
                <w:rFonts w:ascii="Times New Roman"/>
                <w:b w:val="false"/>
                <w:i w:val="false"/>
                <w:color w:val="000000"/>
                <w:sz w:val="20"/>
              </w:rPr>
              <w:t>мекенжайы және телефоны</w:t>
            </w:r>
          </w:p>
        </w:tc>
      </w:tr>
    </w:tbl>
    <w:bookmarkStart w:name="z227" w:id="190"/>
    <w:p>
      <w:pPr>
        <w:spacing w:after="0"/>
        <w:ind w:left="0"/>
        <w:jc w:val="left"/>
      </w:pPr>
      <w:r>
        <w:rPr>
          <w:rFonts w:ascii="Times New Roman"/>
          <w:b/>
          <w:i w:val="false"/>
          <w:color w:val="000000"/>
        </w:rPr>
        <w:t xml:space="preserve"> Өтініш</w:t>
      </w:r>
    </w:p>
    <w:bookmarkEnd w:id="19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аралығында кездесуге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"___"_____20_____жыл 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r>
              <w:br/>
            </w: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ата-ана құқықтарынан айыру туралы сот шешімі;</w:t>
            </w:r>
            <w:r>
              <w:br/>
            </w:r>
            <w:r>
              <w:rPr>
                <w:rFonts w:ascii="Times New Roman"/>
                <w:b w:val="false"/>
                <w:i w:val="false"/>
                <w:color w:val="000000"/>
                <w:sz w:val="20"/>
              </w:rPr>
              <w:t>
4) ішкі істер органның мінездемесі.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2"/>
    <w:p>
      <w:pPr>
        <w:spacing w:after="0"/>
        <w:ind w:left="0"/>
        <w:jc w:val="left"/>
      </w:pPr>
      <w:r>
        <w:rPr>
          <w:rFonts w:ascii="Times New Roman"/>
          <w:b/>
          <w:i w:val="false"/>
          <w:color w:val="000000"/>
        </w:rPr>
        <w:t xml:space="preserve"> Құжаттарды қабылдаудан бас тарту туралы қолхат</w:t>
      </w:r>
    </w:p>
    <w:bookmarkEnd w:id="1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9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1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 аралығында кездесуге рұқсат береді. </w:t>
      </w:r>
    </w:p>
    <w:p>
      <w:pPr>
        <w:spacing w:after="0"/>
        <w:ind w:left="0"/>
        <w:jc w:val="both"/>
      </w:pPr>
      <w:r>
        <w:rPr>
          <w:rFonts w:ascii="Times New Roman"/>
          <w:b w:val="false"/>
          <w:i w:val="false"/>
          <w:color w:val="000000"/>
          <w:sz w:val="28"/>
        </w:rPr>
        <w:t xml:space="preserve">
      "___" _____20_____жыл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9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94"/>
    <w:bookmarkStart w:name="z236" w:id="195"/>
    <w:p>
      <w:pPr>
        <w:spacing w:after="0"/>
        <w:ind w:left="0"/>
        <w:jc w:val="left"/>
      </w:pPr>
      <w:r>
        <w:rPr>
          <w:rFonts w:ascii="Times New Roman"/>
          <w:b/>
          <w:i w:val="false"/>
          <w:color w:val="000000"/>
        </w:rPr>
        <w:t xml:space="preserve"> 1-тарау. Жалпы ережелер</w:t>
      </w:r>
    </w:p>
    <w:bookmarkEnd w:id="195"/>
    <w:bookmarkStart w:name="z237" w:id="196"/>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6"/>
    <w:bookmarkStart w:name="z238" w:id="197"/>
    <w:p>
      <w:pPr>
        <w:spacing w:after="0"/>
        <w:ind w:left="0"/>
        <w:jc w:val="both"/>
      </w:pPr>
      <w:r>
        <w:rPr>
          <w:rFonts w:ascii="Times New Roman"/>
          <w:b w:val="false"/>
          <w:i w:val="false"/>
          <w:color w:val="000000"/>
          <w:sz w:val="28"/>
        </w:rPr>
        <w:t>
      2. Осы Қағидаларда мынадай ұғымдар пайдаланылады:</w:t>
      </w:r>
    </w:p>
    <w:bookmarkEnd w:id="19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39"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240" w:id="199"/>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199"/>
    <w:bookmarkStart w:name="z241" w:id="20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00"/>
    <w:bookmarkStart w:name="z242" w:id="201"/>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1"/>
    <w:bookmarkStart w:name="z243" w:id="20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0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03"/>
    <w:bookmarkStart w:name="z245" w:id="204"/>
    <w:p>
      <w:pPr>
        <w:spacing w:after="0"/>
        <w:ind w:left="0"/>
        <w:jc w:val="both"/>
      </w:pPr>
      <w:r>
        <w:rPr>
          <w:rFonts w:ascii="Times New Roman"/>
          <w:b w:val="false"/>
          <w:i w:val="false"/>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bookmarkEnd w:id="204"/>
    <w:bookmarkStart w:name="z246" w:id="205"/>
    <w:p>
      <w:pPr>
        <w:spacing w:after="0"/>
        <w:ind w:left="0"/>
        <w:jc w:val="both"/>
      </w:pPr>
      <w:r>
        <w:rPr>
          <w:rFonts w:ascii="Times New Roman"/>
          <w:b w:val="false"/>
          <w:i w:val="false"/>
          <w:color w:val="000000"/>
          <w:sz w:val="28"/>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0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47" w:id="20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bookmarkEnd w:id="206"/>
    <w:bookmarkStart w:name="z248" w:id="207"/>
    <w:p>
      <w:pPr>
        <w:spacing w:after="0"/>
        <w:ind w:left="0"/>
        <w:jc w:val="both"/>
      </w:pPr>
      <w:r>
        <w:rPr>
          <w:rFonts w:ascii="Times New Roman"/>
          <w:b w:val="false"/>
          <w:i w:val="false"/>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07"/>
    <w:bookmarkStart w:name="z249" w:id="20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9"/>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9"/>
    <w:bookmarkStart w:name="z251" w:id="21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0"/>
    <w:bookmarkStart w:name="z252" w:id="211"/>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1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53" w:id="21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ауылдық</w:t>
            </w:r>
            <w:r>
              <w:br/>
            </w:r>
            <w:r>
              <w:rPr>
                <w:rFonts w:ascii="Times New Roman"/>
                <w:b w:val="false"/>
                <w:i w:val="false"/>
                <w:color w:val="000000"/>
                <w:sz w:val="20"/>
              </w:rPr>
              <w:t>округінің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p>
        </w:tc>
      </w:tr>
    </w:tbl>
    <w:bookmarkStart w:name="z255" w:id="213"/>
    <w:p>
      <w:pPr>
        <w:spacing w:after="0"/>
        <w:ind w:left="0"/>
        <w:jc w:val="left"/>
      </w:pPr>
      <w:r>
        <w:rPr>
          <w:rFonts w:ascii="Times New Roman"/>
          <w:b/>
          <w:i w:val="false"/>
          <w:color w:val="000000"/>
        </w:rPr>
        <w:t xml:space="preserve"> Өтініш</w:t>
      </w:r>
    </w:p>
    <w:bookmarkEnd w:id="213"/>
    <w:p>
      <w:pPr>
        <w:spacing w:after="0"/>
        <w:ind w:left="0"/>
        <w:jc w:val="both"/>
      </w:pPr>
      <w:r>
        <w:rPr>
          <w:rFonts w:ascii="Times New Roman"/>
          <w:b w:val="false"/>
          <w:i w:val="false"/>
          <w:color w:val="000000"/>
          <w:sz w:val="28"/>
        </w:rPr>
        <w:t xml:space="preserve">
      Сізден _________________________ тұратын ___________________________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 </w:t>
      </w:r>
    </w:p>
    <w:p>
      <w:pPr>
        <w:spacing w:after="0"/>
        <w:ind w:left="0"/>
        <w:jc w:val="both"/>
      </w:pPr>
      <w:r>
        <w:rPr>
          <w:rFonts w:ascii="Times New Roman"/>
          <w:b w:val="false"/>
          <w:i w:val="false"/>
          <w:color w:val="000000"/>
          <w:sz w:val="28"/>
        </w:rPr>
        <w:t xml:space="preserve">
      менің кәмелетке толмаған балам 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беру </w:t>
      </w:r>
    </w:p>
    <w:p>
      <w:pPr>
        <w:spacing w:after="0"/>
        <w:ind w:left="0"/>
        <w:jc w:val="both"/>
      </w:pPr>
      <w:r>
        <w:rPr>
          <w:rFonts w:ascii="Times New Roman"/>
          <w:b w:val="false"/>
          <w:i w:val="false"/>
          <w:color w:val="000000"/>
          <w:sz w:val="28"/>
        </w:rPr>
        <w:t xml:space="preserve">
      ұйымына және кері қарай үйге тегін тасымалдаумен қамтамасыз етуді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w:t>
      </w:r>
    </w:p>
    <w:p>
      <w:pPr>
        <w:spacing w:after="0"/>
        <w:ind w:left="0"/>
        <w:jc w:val="both"/>
      </w:pPr>
      <w:r>
        <w:rPr>
          <w:rFonts w:ascii="Times New Roman"/>
          <w:b w:val="false"/>
          <w:i w:val="false"/>
          <w:color w:val="000000"/>
          <w:sz w:val="28"/>
        </w:rPr>
        <w:t xml:space="preserve">
      туралы" 2013 жылғы 21 мамырдағы Қазақстан Республикасының Заңымен құпия </w:t>
      </w:r>
    </w:p>
    <w:p>
      <w:pPr>
        <w:spacing w:after="0"/>
        <w:ind w:left="0"/>
        <w:jc w:val="both"/>
      </w:pPr>
      <w:r>
        <w:rPr>
          <w:rFonts w:ascii="Times New Roman"/>
          <w:b w:val="false"/>
          <w:i w:val="false"/>
          <w:color w:val="000000"/>
          <w:sz w:val="28"/>
        </w:rPr>
        <w:t xml:space="preserve">
      қорғалатын мәліметтерді қолдануға келісемін. </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1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1"/>
        <w:gridCol w:w="956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округінің әкімі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осы мемлекеттік көрсетілетін қызмет стандартының қосымшасына сәйкес нысан бойынша оқу орнынан анықтаманың электронды көшірмесі.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15"/>
    <w:p>
      <w:pPr>
        <w:spacing w:after="0"/>
        <w:ind w:left="0"/>
        <w:jc w:val="left"/>
      </w:pPr>
      <w:r>
        <w:rPr>
          <w:rFonts w:ascii="Times New Roman"/>
          <w:b/>
          <w:i w:val="false"/>
          <w:color w:val="000000"/>
        </w:rPr>
        <w:t xml:space="preserve"> Құжаттарды қабылдаудан бас тарту туралы қолхат</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16"/>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16"/>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 </w:t>
      </w:r>
    </w:p>
    <w:p>
      <w:pPr>
        <w:spacing w:after="0"/>
        <w:ind w:left="0"/>
        <w:jc w:val="both"/>
      </w:pPr>
      <w:r>
        <w:rPr>
          <w:rFonts w:ascii="Times New Roman"/>
          <w:b w:val="false"/>
          <w:i w:val="false"/>
          <w:color w:val="000000"/>
          <w:sz w:val="28"/>
        </w:rPr>
        <w:t xml:space="preserve">
      №_________ (мектептің атауы) жалпы білім беру ұйымына және кері қарай үйіне </w:t>
      </w:r>
    </w:p>
    <w:p>
      <w:pPr>
        <w:spacing w:after="0"/>
        <w:ind w:left="0"/>
        <w:jc w:val="both"/>
      </w:pPr>
      <w:r>
        <w:rPr>
          <w:rFonts w:ascii="Times New Roman"/>
          <w:b w:val="false"/>
          <w:i w:val="false"/>
          <w:color w:val="000000"/>
          <w:sz w:val="28"/>
        </w:rPr>
        <w:t>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Кент, ауыл, ауылдық округ әкімі ________________________________________ </w:t>
      </w:r>
    </w:p>
    <w:p>
      <w:pPr>
        <w:spacing w:after="0"/>
        <w:ind w:left="0"/>
        <w:jc w:val="both"/>
      </w:pPr>
      <w:r>
        <w:rPr>
          <w:rFonts w:ascii="Times New Roman"/>
          <w:b w:val="false"/>
          <w:i w:val="false"/>
          <w:color w:val="000000"/>
          <w:sz w:val="28"/>
        </w:rPr>
        <w:t xml:space="preserve">
                                          (Т.А.Ә. (бар болғанда) және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17"/>
    <w:p>
      <w:pPr>
        <w:spacing w:after="0"/>
        <w:ind w:left="0"/>
        <w:jc w:val="left"/>
      </w:pPr>
      <w:r>
        <w:rPr>
          <w:rFonts w:ascii="Times New Roman"/>
          <w:b/>
          <w:i w:val="false"/>
          <w:color w:val="000000"/>
        </w:rPr>
        <w:t xml:space="preserve"> Оқу орнынан  АНЫҚТАМА</w:t>
      </w:r>
    </w:p>
    <w:bookmarkEnd w:id="217"/>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8"/>
    <w:bookmarkStart w:name="z266" w:id="219"/>
    <w:p>
      <w:pPr>
        <w:spacing w:after="0"/>
        <w:ind w:left="0"/>
        <w:jc w:val="left"/>
      </w:pPr>
      <w:r>
        <w:rPr>
          <w:rFonts w:ascii="Times New Roman"/>
          <w:b/>
          <w:i w:val="false"/>
          <w:color w:val="000000"/>
        </w:rPr>
        <w:t xml:space="preserve"> 1-тарау. Жалпы ережелер</w:t>
      </w:r>
    </w:p>
    <w:bookmarkEnd w:id="219"/>
    <w:bookmarkStart w:name="z267" w:id="220"/>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20"/>
    <w:bookmarkStart w:name="z268" w:id="221"/>
    <w:p>
      <w:pPr>
        <w:spacing w:after="0"/>
        <w:ind w:left="0"/>
        <w:jc w:val="both"/>
      </w:pPr>
      <w:r>
        <w:rPr>
          <w:rFonts w:ascii="Times New Roman"/>
          <w:b w:val="false"/>
          <w:i w:val="false"/>
          <w:color w:val="000000"/>
          <w:sz w:val="28"/>
        </w:rPr>
        <w:t>
      2. Осы Қағидаларда мынадай ұғымдар пайдаланылады:</w:t>
      </w:r>
    </w:p>
    <w:bookmarkEnd w:id="22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69" w:id="222"/>
    <w:p>
      <w:pPr>
        <w:spacing w:after="0"/>
        <w:ind w:left="0"/>
        <w:jc w:val="left"/>
      </w:pPr>
      <w:r>
        <w:rPr>
          <w:rFonts w:ascii="Times New Roman"/>
          <w:b/>
          <w:i w:val="false"/>
          <w:color w:val="000000"/>
        </w:rPr>
        <w:t xml:space="preserve"> 2-тарау. Мемлекеттік қызмет көрсету тәртібі</w:t>
      </w:r>
    </w:p>
    <w:bookmarkEnd w:id="222"/>
    <w:bookmarkStart w:name="z270" w:id="22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3"/>
    <w:bookmarkStart w:name="z271" w:id="22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24"/>
    <w:bookmarkStart w:name="z272" w:id="22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25"/>
    <w:bookmarkStart w:name="z273" w:id="226"/>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74" w:id="227"/>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bookmarkEnd w:id="227"/>
    <w:bookmarkStart w:name="z275" w:id="228"/>
    <w:p>
      <w:pPr>
        <w:spacing w:after="0"/>
        <w:ind w:left="0"/>
        <w:jc w:val="both"/>
      </w:pPr>
      <w:r>
        <w:rPr>
          <w:rFonts w:ascii="Times New Roman"/>
          <w:b w:val="false"/>
          <w:i w:val="false"/>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bookmarkEnd w:id="228"/>
    <w:bookmarkStart w:name="z276" w:id="22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29"/>
    <w:bookmarkStart w:name="z277" w:id="2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0"/>
    <w:bookmarkStart w:name="z278" w:id="23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3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79" w:id="232"/>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 xml:space="preserve">сәйкестендіру нөмірі, мына </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281"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000000"/>
          <w:sz w:val="28"/>
        </w:rPr>
        <w:t xml:space="preserve">
      Менің кәмелет жасқа толмаған_______________________________________ </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(мектеп № және сынып литерін көрсету) оқитын баламды (оқу жылын көрсету) тегін </w:t>
      </w:r>
    </w:p>
    <w:p>
      <w:pPr>
        <w:spacing w:after="0"/>
        <w:ind w:left="0"/>
        <w:jc w:val="both"/>
      </w:pPr>
      <w:r>
        <w:rPr>
          <w:rFonts w:ascii="Times New Roman"/>
          <w:b w:val="false"/>
          <w:i w:val="false"/>
          <w:color w:val="000000"/>
          <w:sz w:val="28"/>
        </w:rPr>
        <w:t xml:space="preserve">
      тамақтандырумен қамтамасыз етілетін білім алушылар мен тәрбиеленушілердің </w:t>
      </w:r>
    </w:p>
    <w:p>
      <w:pPr>
        <w:spacing w:after="0"/>
        <w:ind w:left="0"/>
        <w:jc w:val="both"/>
      </w:pPr>
      <w:r>
        <w:rPr>
          <w:rFonts w:ascii="Times New Roman"/>
          <w:b w:val="false"/>
          <w:i w:val="false"/>
          <w:color w:val="000000"/>
          <w:sz w:val="28"/>
        </w:rPr>
        <w:t>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3" w:id="234"/>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білім беру ұйымдары;</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ата-аналардың жеке басын куәландыратын құжат (жеке басын сәйкестендіру үшін қажет);</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35"/>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5"/>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w:t>
      </w:r>
    </w:p>
    <w:p>
      <w:pPr>
        <w:spacing w:after="0"/>
        <w:ind w:left="0"/>
        <w:jc w:val="both"/>
      </w:pPr>
      <w:r>
        <w:rPr>
          <w:rFonts w:ascii="Times New Roman"/>
          <w:b w:val="false"/>
          <w:i w:val="false"/>
          <w:color w:val="000000"/>
          <w:sz w:val="28"/>
        </w:rPr>
        <w:t xml:space="preserve">
      қамтамасыз етілетін білім алушылар мен тәрбиеленушілердің тізіміне </w:t>
      </w:r>
    </w:p>
    <w:p>
      <w:pPr>
        <w:spacing w:after="0"/>
        <w:ind w:left="0"/>
        <w:jc w:val="both"/>
      </w:pPr>
      <w:r>
        <w:rPr>
          <w:rFonts w:ascii="Times New Roman"/>
          <w:b w:val="false"/>
          <w:i w:val="false"/>
          <w:color w:val="000000"/>
          <w:sz w:val="28"/>
        </w:rPr>
        <w:t>
      енгізілгендігі үшін берілді.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3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36"/>
    <w:bookmarkStart w:name="z288" w:id="237"/>
    <w:p>
      <w:pPr>
        <w:spacing w:after="0"/>
        <w:ind w:left="0"/>
        <w:jc w:val="left"/>
      </w:pPr>
      <w:r>
        <w:rPr>
          <w:rFonts w:ascii="Times New Roman"/>
          <w:b/>
          <w:i w:val="false"/>
          <w:color w:val="000000"/>
        </w:rPr>
        <w:t xml:space="preserve"> 1-тарау. Жалпы ережелер</w:t>
      </w:r>
    </w:p>
    <w:bookmarkEnd w:id="237"/>
    <w:bookmarkStart w:name="z289" w:id="23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8"/>
    <w:bookmarkStart w:name="z290" w:id="239"/>
    <w:p>
      <w:pPr>
        <w:spacing w:after="0"/>
        <w:ind w:left="0"/>
        <w:jc w:val="both"/>
      </w:pPr>
      <w:r>
        <w:rPr>
          <w:rFonts w:ascii="Times New Roman"/>
          <w:b w:val="false"/>
          <w:i w:val="false"/>
          <w:color w:val="000000"/>
          <w:sz w:val="28"/>
        </w:rPr>
        <w:t>
      2. Осы Қағидаларда мынадай ұғымдар пайдаланылады:</w:t>
      </w:r>
    </w:p>
    <w:bookmarkEnd w:id="239"/>
    <w:p>
      <w:pPr>
        <w:spacing w:after="0"/>
        <w:ind w:left="0"/>
        <w:jc w:val="both"/>
      </w:pPr>
      <w:r>
        <w:rPr>
          <w:rFonts w:ascii="Times New Roman"/>
          <w:b w:val="false"/>
          <w:i w:val="false"/>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91" w:id="240"/>
    <w:p>
      <w:pPr>
        <w:spacing w:after="0"/>
        <w:ind w:left="0"/>
        <w:jc w:val="left"/>
      </w:pPr>
      <w:r>
        <w:rPr>
          <w:rFonts w:ascii="Times New Roman"/>
          <w:b/>
          <w:i w:val="false"/>
          <w:color w:val="000000"/>
        </w:rPr>
        <w:t xml:space="preserve"> 2-тарау. Мемлекеттік қызмет көрсету тәртібі</w:t>
      </w:r>
    </w:p>
    <w:bookmarkEnd w:id="240"/>
    <w:bookmarkStart w:name="z292" w:id="24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1"/>
    <w:bookmarkStart w:name="z293" w:id="24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2"/>
    <w:bookmarkStart w:name="z294" w:id="243"/>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3"/>
    <w:bookmarkStart w:name="z295" w:id="24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4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5"/>
    <w:bookmarkStart w:name="z297" w:id="24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bookmarkStart w:name="z298" w:id="247"/>
    <w:p>
      <w:pPr>
        <w:spacing w:after="0"/>
        <w:ind w:left="0"/>
        <w:jc w:val="both"/>
      </w:pPr>
      <w:r>
        <w:rPr>
          <w:rFonts w:ascii="Times New Roman"/>
          <w:b w:val="false"/>
          <w:i w:val="false"/>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99" w:id="24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bookmarkEnd w:id="248"/>
    <w:bookmarkStart w:name="z300" w:id="249"/>
    <w:p>
      <w:pPr>
        <w:spacing w:after="0"/>
        <w:ind w:left="0"/>
        <w:jc w:val="both"/>
      </w:pPr>
      <w:r>
        <w:rPr>
          <w:rFonts w:ascii="Times New Roman"/>
          <w:b w:val="false"/>
          <w:i w:val="false"/>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49"/>
    <w:bookmarkStart w:name="z301" w:id="250"/>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5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51"/>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51"/>
    <w:bookmarkStart w:name="z303" w:id="25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2"/>
    <w:bookmarkStart w:name="z304" w:id="253"/>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53"/>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5" w:id="25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сәйкестендіру нөмірі, мына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307" w:id="255"/>
    <w:p>
      <w:pPr>
        <w:spacing w:after="0"/>
        <w:ind w:left="0"/>
        <w:jc w:val="left"/>
      </w:pPr>
      <w:r>
        <w:rPr>
          <w:rFonts w:ascii="Times New Roman"/>
          <w:b/>
          <w:i w:val="false"/>
          <w:color w:val="000000"/>
        </w:rPr>
        <w:t xml:space="preserve"> Өтініш</w:t>
      </w:r>
    </w:p>
    <w:bookmarkEnd w:id="255"/>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5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 білім беру ұйымдары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білім беру ұйымдары;</w:t>
            </w:r>
            <w:r>
              <w:br/>
            </w: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құжаттың көшірмесі;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rFonts w:ascii="Times New Roman"/>
                <w:b w:val="false"/>
                <w:i w:val="false"/>
                <w:color w:val="000000"/>
                <w:sz w:val="20"/>
              </w:rPr>
              <w:t>
6)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 907 бұйрықпен бекітілген нысанға сәйкес сауықтыру лагерiне баратын мектеп оқушысына медициналық анықтаманың электрондық көшірмесі;</w:t>
            </w:r>
            <w:r>
              <w:br/>
            </w:r>
            <w:r>
              <w:rPr>
                <w:rFonts w:ascii="Times New Roman"/>
                <w:b w:val="false"/>
                <w:i w:val="false"/>
                <w:color w:val="000000"/>
                <w:sz w:val="20"/>
              </w:rPr>
              <w:t>
5)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5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58"/>
    <w:bookmarkStart w:name="z314" w:id="25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59"/>
    <w:bookmarkStart w:name="z316" w:id="26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60"/>
    <w:bookmarkStart w:name="z317" w:id="261"/>
    <w:p>
      <w:pPr>
        <w:spacing w:after="0"/>
        <w:ind w:left="0"/>
        <w:jc w:val="both"/>
      </w:pPr>
      <w:r>
        <w:rPr>
          <w:rFonts w:ascii="Times New Roman"/>
          <w:b w:val="false"/>
          <w:i w:val="false"/>
          <w:color w:val="000000"/>
          <w:sz w:val="28"/>
        </w:rPr>
        <w:t>
      2. Осы Қағидаларда мынадай ұғымдар пайдаланылады:</w:t>
      </w:r>
    </w:p>
    <w:bookmarkEnd w:id="26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318"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319" w:id="263"/>
    <w:p>
      <w:pPr>
        <w:spacing w:after="0"/>
        <w:ind w:left="0"/>
        <w:jc w:val="both"/>
      </w:pPr>
      <w:r>
        <w:rPr>
          <w:rFonts w:ascii="Times New Roman"/>
          <w:b w:val="false"/>
          <w:i w:val="false"/>
          <w:color w:val="000000"/>
          <w:sz w:val="28"/>
        </w:rPr>
        <w:t xml:space="preserve">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 береді. </w:t>
      </w:r>
    </w:p>
    <w:bookmarkEnd w:id="263"/>
    <w:bookmarkStart w:name="z320" w:id="264"/>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bookmarkStart w:name="z321" w:id="265"/>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bookmarkEnd w:id="265"/>
    <w:bookmarkStart w:name="z322" w:id="266"/>
    <w:p>
      <w:pPr>
        <w:spacing w:after="0"/>
        <w:ind w:left="0"/>
        <w:jc w:val="both"/>
      </w:pPr>
      <w:r>
        <w:rPr>
          <w:rFonts w:ascii="Times New Roman"/>
          <w:b w:val="false"/>
          <w:i w:val="false"/>
          <w:color w:val="000000"/>
          <w:sz w:val="28"/>
        </w:rPr>
        <w:t xml:space="preserve">
      6. Көрсетілетін қызметті беруші кәмелетке толмағанмен(-дармен) әңгімелесу өткізілгеннен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bookmarkEnd w:id="266"/>
    <w:bookmarkStart w:name="z323" w:id="267"/>
    <w:p>
      <w:pPr>
        <w:spacing w:after="0"/>
        <w:ind w:left="0"/>
        <w:jc w:val="both"/>
      </w:pPr>
      <w:r>
        <w:rPr>
          <w:rFonts w:ascii="Times New Roman"/>
          <w:b w:val="false"/>
          <w:i w:val="false"/>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bookmarkEnd w:id="267"/>
    <w:bookmarkStart w:name="z324" w:id="268"/>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68"/>
    <w:bookmarkStart w:name="z325" w:id="26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69"/>
    <w:bookmarkStart w:name="z326" w:id="270"/>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70"/>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27" w:id="271"/>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p>
        </w:tc>
      </w:tr>
    </w:tbl>
    <w:bookmarkStart w:name="z329" w:id="272"/>
    <w:p>
      <w:pPr>
        <w:spacing w:after="0"/>
        <w:ind w:left="0"/>
        <w:jc w:val="left"/>
      </w:pPr>
      <w:r>
        <w:rPr>
          <w:rFonts w:ascii="Times New Roman"/>
          <w:b/>
          <w:i w:val="false"/>
          <w:color w:val="000000"/>
        </w:rPr>
        <w:t xml:space="preserve"> Өтініш</w:t>
      </w:r>
    </w:p>
    <w:bookmarkEnd w:id="272"/>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___, __________________________ мекенжайда тұратын пікірін есепке алу туралы </w:t>
      </w:r>
    </w:p>
    <w:p>
      <w:pPr>
        <w:spacing w:after="0"/>
        <w:ind w:left="0"/>
        <w:jc w:val="both"/>
      </w:pPr>
      <w:r>
        <w:rPr>
          <w:rFonts w:ascii="Times New Roman"/>
          <w:b w:val="false"/>
          <w:i w:val="false"/>
          <w:color w:val="000000"/>
          <w:sz w:val="28"/>
        </w:rPr>
        <w:t xml:space="preserve">
      шешімін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Заңымен құпия қорғалатын </w:t>
      </w:r>
    </w:p>
    <w:p>
      <w:pPr>
        <w:spacing w:after="0"/>
        <w:ind w:left="0"/>
        <w:jc w:val="both"/>
      </w:pPr>
      <w:r>
        <w:rPr>
          <w:rFonts w:ascii="Times New Roman"/>
          <w:b w:val="false"/>
          <w:i w:val="false"/>
          <w:color w:val="000000"/>
          <w:sz w:val="28"/>
        </w:rPr>
        <w:t xml:space="preserve">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73"/>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көрсетілетін қызмет стандарты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r>
              <w:br/>
            </w:r>
            <w:r>
              <w:rPr>
                <w:rFonts w:ascii="Times New Roman"/>
                <w:b w:val="false"/>
                <w:i w:val="false"/>
                <w:color w:val="000000"/>
                <w:sz w:val="20"/>
              </w:rPr>
              <w:t>
2) құжаттарды тапсыру үшін күтудің рұқсат берілетін ең ұзақ уақыты - 15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мемлекеттік қызметті алушының жеке басын куәландыратын құжат (жеке басын сәйкестендіру үшін қажет);</w:t>
            </w:r>
            <w:r>
              <w:br/>
            </w:r>
            <w:r>
              <w:rPr>
                <w:rFonts w:ascii="Times New Roman"/>
                <w:b w:val="false"/>
                <w:i w:val="false"/>
                <w:color w:val="000000"/>
                <w:sz w:val="20"/>
              </w:rPr>
              <w:t>
3) некеде тұрған жағдайда, жоқ жұбайының (зайыбының) атынан нотариалды расталған келісімі;</w:t>
            </w:r>
            <w:r>
              <w:br/>
            </w:r>
            <w:r>
              <w:rPr>
                <w:rFonts w:ascii="Times New Roman"/>
                <w:b w:val="false"/>
                <w:i w:val="false"/>
                <w:color w:val="000000"/>
                <w:sz w:val="20"/>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74"/>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bookmarkEnd w:id="2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 қорғаншылар мен қамқоршылар органдары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xml:space="preserve">
      кәмелетке толмағанның(дардың) ____________________________________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органының басшысы                         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75"/>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75"/>
    <w:bookmarkStart w:name="z336" w:id="276"/>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76"/>
    <w:bookmarkStart w:name="z337" w:id="277"/>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77"/>
    <w:bookmarkStart w:name="z338" w:id="278"/>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78"/>
    <w:bookmarkStart w:name="z339" w:id="279"/>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79"/>
    <w:bookmarkStart w:name="z340" w:id="280"/>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80"/>
    <w:bookmarkStart w:name="z341" w:id="281"/>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81"/>
    <w:bookmarkStart w:name="z342" w:id="282"/>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82"/>
    <w:bookmarkStart w:name="z343" w:id="283"/>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83"/>
    <w:bookmarkStart w:name="z344" w:id="284"/>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84"/>
    <w:bookmarkStart w:name="z345" w:id="285"/>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85"/>
    <w:bookmarkStart w:name="z346" w:id="286"/>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86"/>
    <w:bookmarkStart w:name="z347" w:id="287"/>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87"/>
    <w:bookmarkStart w:name="z348" w:id="288"/>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88"/>
    <w:bookmarkStart w:name="z349" w:id="289"/>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